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b393" w14:textId="b9c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10 қазандағы № 199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ақпараттық қауіпсіздік тұжырымдамасы туралы" Қазақстан Республикасы Президентінің 2006 жылғы 10 қазандағы № 199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