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1e3" w14:textId="f41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8 сәуірдегі № 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Кәрім Қажымқанұлы Мәсімов Қазақстан Республикасының Премьер-Министрі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