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680" w14:textId="466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С.З.Қайырбекованы Қазақстан Республикасының Денсаулық сақтау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7 қазандағы № 1085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Салидат Зекенқызы Қайырбекова Қазақстан Республикасының Денсаулық сақтау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