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4426" w14:textId="a90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Б.Т.Жұмағұловты Қазақстан Республикасының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22 қыркүйектегі № 1065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Бақытжан Тұрсынұлы Жұмағұлов Қазақстан Республикасының Білім және ғылым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