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0596" w14:textId="f40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сәуірдегі № 314 Жарлығына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10 қыркүйектегі № 1056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249-құжат) мынадай толықтыру мен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1) жоғарыда аталған Жарлықпен бекітілген Қазақстан Республикасының экономикасын жаңғырту мәселелері жөніндегі мемлекеттік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комиссияның қызметін ұйымдастыру»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Мемлекеттік комиссияның алдына қойылған міндеттерді іске асыру мақсатында оның шешімдерімен Мемлекеттік комиссияның жанынан жұмыс топтары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«Экономика және бюджеттік жоспарлау» деген сөздер «Экономикалық даму және сауда» деген сөздермен ауыстырылсын;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2) жоғарыда аталған Жарлықпен бекітілген Қазақстан Республикасының экономикасын жаңғырту мәселелері жөніндегі мемлекеттік комиссияның құрамына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 Экономикалық даму және сауда министрі;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 сауда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бюджеттік жоспарлау министрі»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көмекшісі, төрағаның орынбасары»;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комиссияның құрамынан Қ.У.Бишімбаев шығарылсын.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Жарлық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