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5270" w14:textId="bf65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2009 жылғы 13 қаңтардағы № 724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28 маусымдағы № 1014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Тұңғыш Президентінің "Өркен" білім беру грантын тағайындау туралы" Қазақстан Республикасы Президентінің 2009 жылғы 13 қаңтардағы № 724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"Қазақстан Республикасы Тұңғыш Президентінің интеллектуалды мектептері" деген сөздер "Назарбаев Зияткерлік мектептері"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 ресми жарияланғанынан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