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adb1" w14:textId="73a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И.И.Роговты Қазақстан Республикасы Конституциялық Кеңесінің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15 маусымдағы № 998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Игорь Иванович Рогов Қазақстан Республикасы Конституциялық Кеңесінің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