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574d91" w14:textId="f574d9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Д.О.Қуанышевты Қазақстан Республикасының Үндістан Республикасындағы Төтенше және Өкілетті Елшісі қызметіне тағайындау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Президентінің 2010 жылғы 11 мамырдағы № 986 Жарлығы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Дулат Оразбекұлы Қуанышев Қазақстан Республикасының Үндістан Республикасындағы Төтенше және Өкілетті Елшісі болып тағайындалсын.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Президенті                                         Н. Назарбаев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