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006" w14:textId="cbe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С.А.Дьяченконы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13 наурыздағы № 946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Сергей Александрович Дьяченко Ақмола облысының өкімі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