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a53c" w14:textId="3f8a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Б.Т.Сұлтановты Қазақстан Республикасы Президентінің көмекшісі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13 наурыздағы № 944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Сұлтанов Қазақстан Республикасы Президентінің көмекшісі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