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719b" w14:textId="6697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Ж.С. Айтжанованы Қазақстан Республикасының Экономикалық даму және сауда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12 наурыздағы № 939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Жанар Сейдахметқызы Айтжанова Қазақстан Республикасының Экономикалық даму және сауда 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