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872" w14:textId="4892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Мыңбаевты Қазақстан Республикасының Мұнай және газ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наурыздағы № 938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Сауат Мұхаметбайұлы Мыңбаев Қазақстан Республикасының Мұнай және газ министрі болып тағайындалсын, ол Қазақстан Республикасының Энергетика және минералдық ресурстар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