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6e9a" w14:textId="b3c6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Ә.Ө.Исекешевті Қазақстан Республикасы Премьер-Министрінің орынбасары – Қазақстан Республикасының Индустрия және жаңа технологиялар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наурыздағы № 937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Әсет Өрентайұлы Исекешев Қазақстан Республикасы Премьер-Министрінің орынбасары – Қазақстан Республикасының Индустрия және жаңа технологиялар министрі болып тағайындалсын, ол Қазақстан Республикасының Индустрия және сауда 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