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41b02" w14:textId="fc41b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мемлекеттік жоспарлау жүйесінің одан әрі жұмыс істеуінің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2010 жылғы 4 наурыздағы № 931 Жарлығы. Күші жойылды - Қазақстан Республикасы Президентінің 2018 жылғы 5 мамырдағы № 681 Жарлығымен</w:t>
      </w:r>
    </w:p>
    <w:p>
      <w:pPr>
        <w:spacing w:after="0"/>
        <w:ind w:left="0"/>
        <w:jc w:val="both"/>
      </w:pPr>
      <w:r>
        <w:rPr>
          <w:rFonts w:ascii="Times New Roman"/>
          <w:b w:val="false"/>
          <w:i w:val="false"/>
          <w:color w:val="ff0000"/>
          <w:sz w:val="28"/>
        </w:rPr>
        <w:t xml:space="preserve">
      Ескерту. Күші жойылды - ҚР Президентінің 05.05.2018 </w:t>
      </w:r>
      <w:r>
        <w:rPr>
          <w:rFonts w:ascii="Times New Roman"/>
          <w:b w:val="false"/>
          <w:i w:val="false"/>
          <w:color w:val="ff0000"/>
          <w:sz w:val="28"/>
        </w:rPr>
        <w:t>№ 681</w:t>
      </w:r>
      <w:r>
        <w:rPr>
          <w:rFonts w:ascii="Times New Roman"/>
          <w:b w:val="false"/>
          <w:i w:val="false"/>
          <w:color w:val="ff0000"/>
          <w:sz w:val="28"/>
        </w:rPr>
        <w:t xml:space="preserve"> Жарлығымен.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ҚР мемлекеттік билік тармақтары арасында өкілеттіктерді қайта бөлу мәселелері бойынша 2017 жылғы 3 шілдедегі </w:t>
      </w:r>
      <w:r>
        <w:rPr>
          <w:rFonts w:ascii="Times New Roman"/>
          <w:b w:val="false"/>
          <w:i w:val="false"/>
          <w:color w:val="ff0000"/>
          <w:sz w:val="28"/>
        </w:rPr>
        <w:t>№ 86-VI</w:t>
      </w:r>
      <w:r>
        <w:rPr>
          <w:rFonts w:ascii="Times New Roman"/>
          <w:b w:val="false"/>
          <w:i w:val="false"/>
          <w:color w:val="ff0000"/>
          <w:sz w:val="28"/>
        </w:rPr>
        <w:t xml:space="preserve"> Заңына сәйкес Қазақстан Республикасы Үкіметінің 2017 жылғы 29 қарашадағы </w:t>
      </w:r>
      <w:r>
        <w:rPr>
          <w:rFonts w:ascii="Times New Roman"/>
          <w:b w:val="false"/>
          <w:i w:val="false"/>
          <w:color w:val="ff0000"/>
          <w:sz w:val="28"/>
        </w:rPr>
        <w:t>№ 790</w:t>
      </w:r>
      <w:r>
        <w:rPr>
          <w:rFonts w:ascii="Times New Roman"/>
          <w:b w:val="false"/>
          <w:i w:val="false"/>
          <w:color w:val="ff0000"/>
          <w:sz w:val="28"/>
        </w:rPr>
        <w:t xml:space="preserve"> қаулысын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Президенті</w:t>
      </w:r>
    </w:p>
    <w:p>
      <w:pPr>
        <w:spacing w:after="0"/>
        <w:ind w:left="0"/>
        <w:jc w:val="both"/>
      </w:pPr>
      <w:r>
        <w:rPr>
          <w:rFonts w:ascii="Times New Roman"/>
          <w:b w:val="false"/>
          <w:i w:val="false"/>
          <w:color w:val="000000"/>
          <w:sz w:val="28"/>
        </w:rPr>
        <w:t>
      мен Үкіметі актілерінің жинағында</w:t>
      </w:r>
    </w:p>
    <w:p>
      <w:pPr>
        <w:spacing w:after="0"/>
        <w:ind w:left="0"/>
        <w:jc w:val="both"/>
      </w:pPr>
      <w:r>
        <w:rPr>
          <w:rFonts w:ascii="Times New Roman"/>
          <w:b w:val="false"/>
          <w:i w:val="false"/>
          <w:color w:val="000000"/>
          <w:sz w:val="28"/>
        </w:rPr>
        <w:t xml:space="preserve">
      жариялануға тиіс       </w:t>
      </w:r>
    </w:p>
    <w:bookmarkStart w:name="z2" w:id="0"/>
    <w:p>
      <w:pPr>
        <w:spacing w:after="0"/>
        <w:ind w:left="0"/>
        <w:jc w:val="both"/>
      </w:pPr>
      <w:r>
        <w:rPr>
          <w:rFonts w:ascii="Times New Roman"/>
          <w:b w:val="false"/>
          <w:i w:val="false"/>
          <w:color w:val="000000"/>
          <w:sz w:val="28"/>
        </w:rPr>
        <w:t xml:space="preserve">
      Қазақстан Республикасындағы мемлекеттік жоспарлау жүйесін одан әрі жетілдіру мақсатында </w:t>
      </w:r>
      <w:r>
        <w:rPr>
          <w:rFonts w:ascii="Times New Roman"/>
          <w:b/>
          <w:i w:val="false"/>
          <w:color w:val="000000"/>
          <w:sz w:val="28"/>
        </w:rPr>
        <w:t>ҚАУЛЫ ЕТЕМІН:</w:t>
      </w:r>
    </w:p>
    <w:bookmarkEnd w:id="0"/>
    <w:bookmarkStart w:name="z3" w:id="1"/>
    <w:p>
      <w:pPr>
        <w:spacing w:after="0"/>
        <w:ind w:left="0"/>
        <w:jc w:val="both"/>
      </w:pPr>
      <w:r>
        <w:rPr>
          <w:rFonts w:ascii="Times New Roman"/>
          <w:b w:val="false"/>
          <w:i w:val="false"/>
          <w:color w:val="000000"/>
          <w:sz w:val="28"/>
        </w:rPr>
        <w:t xml:space="preserve">
      1. Қоса беріліп отырған Қазақстан Республикасының Стратегиялық даму жоспарын, мемлекеттік және үкіметтік бағдарламаларды, мемлекеттік органдардың стратегиялық жоспарларын, аумақтарды дамыту бағдарламаларын әзірлеу, іске асыру, мониторинг жүргізу, бағалау және бақылау, сондай-ақ Елді аумақтық кеңістікте дамытудың болжамды схемасын әзірлеу, іске асыру және бақылау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Президентінің 30.11.2015 </w:t>
      </w:r>
      <w:r>
        <w:rPr>
          <w:rFonts w:ascii="Times New Roman"/>
          <w:b w:val="false"/>
          <w:i w:val="false"/>
          <w:color w:val="000000"/>
          <w:sz w:val="28"/>
        </w:rPr>
        <w:t>№ 120</w:t>
      </w:r>
      <w:r>
        <w:rPr>
          <w:rFonts w:ascii="Times New Roman"/>
          <w:b w:val="false"/>
          <w:i w:val="false"/>
          <w:color w:val="ff0000"/>
          <w:sz w:val="28"/>
        </w:rPr>
        <w:t xml:space="preserve"> (01.01.2016 бастап қолданысқа енгізіледі) Жарлығымен.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"Қазақстан Республикасындағы мемлекеттік жоспарлау жүйесі туралы" Қазақстан Республикасы Президентінің 2009 жылғы 18 маусымдағы № 827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2009 ж., № 30, 259-құжат) мынадай толықтырулар мен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1) тармақшасында:</w:t>
      </w:r>
    </w:p>
    <w:p>
      <w:pPr>
        <w:spacing w:after="0"/>
        <w:ind w:left="0"/>
        <w:jc w:val="both"/>
      </w:pPr>
      <w:r>
        <w:rPr>
          <w:rFonts w:ascii="Times New Roman"/>
          <w:b w:val="false"/>
          <w:i w:val="false"/>
          <w:color w:val="000000"/>
          <w:sz w:val="28"/>
        </w:rPr>
        <w:t>
      "Қазақстан Республикасының Стратегиялық даму жоспарын," деген сөздерден кейін "Елдің аумақтық-кеңістіктік дамуының болжамды схемасын," деген сөздермен толықтырылсын;</w:t>
      </w:r>
    </w:p>
    <w:bookmarkStart w:name="z6" w:id="3"/>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Республикасындағы мемлекеттік жоспарлау </w:t>
      </w:r>
      <w:r>
        <w:rPr>
          <w:rFonts w:ascii="Times New Roman"/>
          <w:b w:val="false"/>
          <w:i w:val="false"/>
          <w:color w:val="000000"/>
          <w:sz w:val="28"/>
        </w:rPr>
        <w:t>жүйесінде</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7) тармақшасы мынадай редакцияда жазылсын:</w:t>
      </w:r>
    </w:p>
    <w:p>
      <w:pPr>
        <w:spacing w:after="0"/>
        <w:ind w:left="0"/>
        <w:jc w:val="both"/>
      </w:pPr>
      <w:r>
        <w:rPr>
          <w:rFonts w:ascii="Times New Roman"/>
          <w:b w:val="false"/>
          <w:i w:val="false"/>
          <w:color w:val="000000"/>
          <w:sz w:val="28"/>
        </w:rPr>
        <w:t>
      "7) ұлттық басқарушы холдингтердің, ұлттық холдингтердің және жарғылық капиталына мемлекет қатысатын ұлттық компаниялардың (бұдан әрі - ұлттық компаниялар) 10 жылға арналған даму стратегиялары және 5 жылға арналған даму жоспарлары;";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мазмұндағы үшінші бөлікпен толықтырылсын:</w:t>
      </w:r>
    </w:p>
    <w:p>
      <w:pPr>
        <w:spacing w:after="0"/>
        <w:ind w:left="0"/>
        <w:jc w:val="both"/>
      </w:pPr>
      <w:r>
        <w:rPr>
          <w:rFonts w:ascii="Times New Roman"/>
          <w:b w:val="false"/>
          <w:i w:val="false"/>
          <w:color w:val="000000"/>
          <w:sz w:val="28"/>
        </w:rPr>
        <w:t>
      "Жалпыұлттық іс-шаралар жоспарын Қазақстан Республикасының Президенті бекітеді.";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Қазақстан Республикасы Президентінің тапсырмасы бойынша тұжырымдамалар мен доктриналар әзірленеді.</w:t>
      </w:r>
    </w:p>
    <w:p>
      <w:pPr>
        <w:spacing w:after="0"/>
        <w:ind w:left="0"/>
        <w:jc w:val="both"/>
      </w:pPr>
      <w:r>
        <w:rPr>
          <w:rFonts w:ascii="Times New Roman"/>
          <w:b w:val="false"/>
          <w:i w:val="false"/>
          <w:color w:val="000000"/>
          <w:sz w:val="28"/>
        </w:rPr>
        <w:t>
      Тұжырымдама белгілі бір аяны, саланы дамытудың пайымын, тиісті мемлекеттік саясаттың негіздемесін көрсететін құжат болып табылады және осы саясаттың негізгі принциптері мен жалпы қағидаттарын қамтиды.</w:t>
      </w:r>
    </w:p>
    <w:p>
      <w:pPr>
        <w:spacing w:after="0"/>
        <w:ind w:left="0"/>
        <w:jc w:val="both"/>
      </w:pPr>
      <w:r>
        <w:rPr>
          <w:rFonts w:ascii="Times New Roman"/>
          <w:b w:val="false"/>
          <w:i w:val="false"/>
          <w:color w:val="000000"/>
          <w:sz w:val="28"/>
        </w:rPr>
        <w:t>
      Тұжырымдаманы Қазақстан Республикасының Президенті, Қазақстан Республикасының Үкіметі не консультативтік-кеңесші орган бекітеді немесе мақұлдайды.</w:t>
      </w:r>
    </w:p>
    <w:p>
      <w:pPr>
        <w:spacing w:after="0"/>
        <w:ind w:left="0"/>
        <w:jc w:val="both"/>
      </w:pPr>
      <w:r>
        <w:rPr>
          <w:rFonts w:ascii="Times New Roman"/>
          <w:b w:val="false"/>
          <w:i w:val="false"/>
          <w:color w:val="000000"/>
          <w:sz w:val="28"/>
        </w:rPr>
        <w:t>
      Доктрина - белгілі бір мәселе бойынша көзқарастар жүйесін, саяси қағидаттардың жиынтығын айқындайтын құжат.</w:t>
      </w:r>
    </w:p>
    <w:p>
      <w:pPr>
        <w:spacing w:after="0"/>
        <w:ind w:left="0"/>
        <w:jc w:val="both"/>
      </w:pPr>
      <w:r>
        <w:rPr>
          <w:rFonts w:ascii="Times New Roman"/>
          <w:b w:val="false"/>
          <w:i w:val="false"/>
          <w:color w:val="000000"/>
          <w:sz w:val="28"/>
        </w:rPr>
        <w:t>
      Доктринаны Қазақстан Республикасының Президенті бекітеді немесе мақұлдайды.</w:t>
      </w:r>
    </w:p>
    <w:p>
      <w:pPr>
        <w:spacing w:after="0"/>
        <w:ind w:left="0"/>
        <w:jc w:val="both"/>
      </w:pPr>
      <w:r>
        <w:rPr>
          <w:rFonts w:ascii="Times New Roman"/>
          <w:b w:val="false"/>
          <w:i w:val="false"/>
          <w:color w:val="000000"/>
          <w:sz w:val="28"/>
        </w:rPr>
        <w:t>
      Тұжырымдамалар мен доктриналар стратегиялық және бағдарламалық құжаттар, мемлекеттік органдардың стратегиялық жоспарлары және заңдар арқылы іске асырылады.</w:t>
      </w:r>
    </w:p>
    <w:p>
      <w:pPr>
        <w:spacing w:after="0"/>
        <w:ind w:left="0"/>
        <w:jc w:val="both"/>
      </w:pPr>
      <w:r>
        <w:rPr>
          <w:rFonts w:ascii="Times New Roman"/>
          <w:b w:val="false"/>
          <w:i w:val="false"/>
          <w:color w:val="000000"/>
          <w:sz w:val="28"/>
        </w:rPr>
        <w:t xml:space="preserve">
      Тұжырымдамалар мен доктриналарды әзірлеу тәртібін Қазақстан Республикасы Президентінің Әкімшілігімен келісім бойынша Қазақстан Республикасының Үкіметі </w:t>
      </w:r>
      <w:r>
        <w:rPr>
          <w:rFonts w:ascii="Times New Roman"/>
          <w:b w:val="false"/>
          <w:i w:val="false"/>
          <w:color w:val="000000"/>
          <w:sz w:val="28"/>
        </w:rPr>
        <w:t>айқындайды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14-тармақтағы</w:t>
      </w:r>
      <w:r>
        <w:rPr>
          <w:rFonts w:ascii="Times New Roman"/>
          <w:b w:val="false"/>
          <w:i w:val="false"/>
          <w:color w:val="000000"/>
          <w:sz w:val="28"/>
        </w:rPr>
        <w:t xml:space="preserve"> "Болжамды схема" деген сөздер "Елдің аумақтық-кеңістіктік дамуының болжамды схемасы"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15-тармақтағы</w:t>
      </w:r>
      <w:r>
        <w:rPr>
          <w:rFonts w:ascii="Times New Roman"/>
          <w:b w:val="false"/>
          <w:i w:val="false"/>
          <w:color w:val="000000"/>
          <w:sz w:val="28"/>
        </w:rPr>
        <w:t xml:space="preserve"> "болжамдық схемасын" деген сөздер "болжамды схемасын және оны әзірлеудің тәртібін"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"17. Мемлекеттік бағдарламаларды тиісті мемлекеттік орган әзірлейді және мемлекеттік жоспарлау жөніндегі уәкілетті органмен келісіледі.";</w:t>
      </w:r>
    </w:p>
    <w:bookmarkStart w:name="z12" w:id="4"/>
    <w:p>
      <w:pPr>
        <w:spacing w:after="0"/>
        <w:ind w:left="0"/>
        <w:jc w:val="both"/>
      </w:pPr>
      <w:r>
        <w:rPr>
          <w:rFonts w:ascii="Times New Roman"/>
          <w:b w:val="false"/>
          <w:i w:val="false"/>
          <w:color w:val="000000"/>
          <w:sz w:val="28"/>
        </w:rPr>
        <w:t>
      мынадай мазмұндағы 19-1-тармақпен толықтырылсын:</w:t>
      </w:r>
    </w:p>
    <w:bookmarkEnd w:id="4"/>
    <w:p>
      <w:pPr>
        <w:spacing w:after="0"/>
        <w:ind w:left="0"/>
        <w:jc w:val="both"/>
      </w:pPr>
      <w:r>
        <w:rPr>
          <w:rFonts w:ascii="Times New Roman"/>
          <w:b w:val="false"/>
          <w:i w:val="false"/>
          <w:color w:val="000000"/>
          <w:sz w:val="28"/>
        </w:rPr>
        <w:t>
      "19-1. Мемлекеттік бағдарламаны іске асыру үшін Қазақстан Республикасының Үкіметі Қазақстан Республикасы Президентінің Әкімшілігімен келісім бойынша оны іске асыру жөніндегі іс-шаралар жоспарын бекітеді.";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"20. Мемлекеттік бағдарламаның іске асырылуына мониторингті әзірлеуші мемлекеттік орган, мемлекеттік жоспарлау жөніндегі уәкілетті орган жүргізеді.</w:t>
      </w:r>
    </w:p>
    <w:p>
      <w:pPr>
        <w:spacing w:after="0"/>
        <w:ind w:left="0"/>
        <w:jc w:val="both"/>
      </w:pPr>
      <w:r>
        <w:rPr>
          <w:rFonts w:ascii="Times New Roman"/>
          <w:b w:val="false"/>
          <w:i w:val="false"/>
          <w:color w:val="000000"/>
          <w:sz w:val="28"/>
        </w:rPr>
        <w:t>
      Мемлекеттік бағдарламаның іске асырылуын бағалауды әзірлеуші мемлекеттік орган, мемлекеттік жоспарлау жөніндегі уәкілетті орган және Республикалық бюджеттің атқарылуын бақылау жөніндегі есеп комитеті жүргізеді.</w:t>
      </w:r>
    </w:p>
    <w:p>
      <w:pPr>
        <w:spacing w:after="0"/>
        <w:ind w:left="0"/>
        <w:jc w:val="both"/>
      </w:pPr>
      <w:r>
        <w:rPr>
          <w:rFonts w:ascii="Times New Roman"/>
          <w:b w:val="false"/>
          <w:i w:val="false"/>
          <w:color w:val="000000"/>
          <w:sz w:val="28"/>
        </w:rPr>
        <w:t>
      Республикалық бюджеттің атқарылуын бақылау жөніндегі есеп комитеті мемлекеттік бағдарламалардың іске асырылуын бағалауды өзінің жұмыс жоспарына сәйкес жүргізетін бақылау іс-шаралары шеңберінде жүзеге асырады.</w:t>
      </w:r>
    </w:p>
    <w:p>
      <w:pPr>
        <w:spacing w:after="0"/>
        <w:ind w:left="0"/>
        <w:jc w:val="both"/>
      </w:pPr>
      <w:r>
        <w:rPr>
          <w:rFonts w:ascii="Times New Roman"/>
          <w:b w:val="false"/>
          <w:i w:val="false"/>
          <w:color w:val="000000"/>
          <w:sz w:val="28"/>
        </w:rPr>
        <w:t>
      Іске асырылуына мониторинг пен бағалау нәтижелері бойынша мемлекеттік бағдарлама және оны іске асыру жөніндегі іс-шаралар жоспары түзетілуі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бірінші бөлік "уәкілетті органның" деген сөздерден кейін ", мүдделі орталық мемлекеттік органдардың және Қазақстан Республикасы Президенті Әкімшілігінің" деген сөздермен толықтырылсын;</w:t>
      </w:r>
    </w:p>
    <w:p>
      <w:pPr>
        <w:spacing w:after="0"/>
        <w:ind w:left="0"/>
        <w:jc w:val="both"/>
      </w:pPr>
      <w:r>
        <w:rPr>
          <w:rFonts w:ascii="Times New Roman"/>
          <w:b w:val="false"/>
          <w:i w:val="false"/>
          <w:color w:val="000000"/>
          <w:sz w:val="28"/>
        </w:rPr>
        <w:t>
      екінші бөлік "уәкілетті органның" деген сөздерден кейін ", облыстың мүдделі атқарушы органдарының" деген сөздермен толықтырылсын;</w:t>
      </w:r>
    </w:p>
    <w:bookmarkStart w:name="z15" w:id="5"/>
    <w:p>
      <w:pPr>
        <w:spacing w:after="0"/>
        <w:ind w:left="0"/>
        <w:jc w:val="both"/>
      </w:pPr>
      <w:r>
        <w:rPr>
          <w:rFonts w:ascii="Times New Roman"/>
          <w:b w:val="false"/>
          <w:i w:val="false"/>
          <w:color w:val="000000"/>
          <w:sz w:val="28"/>
        </w:rPr>
        <w:t>
      мынадай мазмұндағы 28-1-тармақпен толықтырылсын:</w:t>
      </w:r>
    </w:p>
    <w:bookmarkEnd w:id="5"/>
    <w:p>
      <w:pPr>
        <w:spacing w:after="0"/>
        <w:ind w:left="0"/>
        <w:jc w:val="both"/>
      </w:pPr>
      <w:r>
        <w:rPr>
          <w:rFonts w:ascii="Times New Roman"/>
          <w:b w:val="false"/>
          <w:i w:val="false"/>
          <w:color w:val="000000"/>
          <w:sz w:val="28"/>
        </w:rPr>
        <w:t>
      "28-1. Аумақты дамыту бағдарламасын іске асыру үшін жергілікті атқарушы орган мемлекеттік жоспарлау жөніндегі жоғары тұрған уәкілетті органмен келісім бойынша оны іске асыру жөніндегі іс-шаралар жоспарын бекітеді.";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29-тармақтың</w:t>
      </w:r>
      <w:r>
        <w:rPr>
          <w:rFonts w:ascii="Times New Roman"/>
          <w:b w:val="false"/>
          <w:i w:val="false"/>
          <w:color w:val="000000"/>
          <w:sz w:val="28"/>
        </w:rPr>
        <w:t xml:space="preserve"> екінші бөлігінде:</w:t>
      </w:r>
    </w:p>
    <w:p>
      <w:pPr>
        <w:spacing w:after="0"/>
        <w:ind w:left="0"/>
        <w:jc w:val="both"/>
      </w:pPr>
      <w:r>
        <w:rPr>
          <w:rFonts w:ascii="Times New Roman"/>
          <w:b w:val="false"/>
          <w:i w:val="false"/>
          <w:color w:val="000000"/>
          <w:sz w:val="28"/>
        </w:rPr>
        <w:t>
      "уәкілетті органы" деген сөздер "уәкілетті органдары" деген сөздермен ауыстырылсын;</w:t>
      </w:r>
    </w:p>
    <w:bookmarkStart w:name="z17" w:id="6"/>
    <w:p>
      <w:pPr>
        <w:spacing w:after="0"/>
        <w:ind w:left="0"/>
        <w:jc w:val="both"/>
      </w:pPr>
      <w:r>
        <w:rPr>
          <w:rFonts w:ascii="Times New Roman"/>
          <w:b w:val="false"/>
          <w:i w:val="false"/>
          <w:color w:val="000000"/>
          <w:sz w:val="28"/>
        </w:rPr>
        <w:t>
      "(облыстық маңызы бар қаланың)" деген сөздерден кейін "және облыстың" деген сөздермен толықтырылсын;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30-тармақтағы</w:t>
      </w:r>
      <w:r>
        <w:rPr>
          <w:rFonts w:ascii="Times New Roman"/>
          <w:b w:val="false"/>
          <w:i w:val="false"/>
          <w:color w:val="000000"/>
          <w:sz w:val="28"/>
        </w:rPr>
        <w:t xml:space="preserve"> "бағдарламасы" деген сөз "бағдарламалары және оларды іске асыру жөніндегі іс-шаралар жоспарлары"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33-тармақтың</w:t>
      </w:r>
      <w:r>
        <w:rPr>
          <w:rFonts w:ascii="Times New Roman"/>
          <w:b w:val="false"/>
          <w:i w:val="false"/>
          <w:color w:val="000000"/>
          <w:sz w:val="28"/>
        </w:rPr>
        <w:t xml:space="preserve"> бірінші бөлігіндегі "жыл сайын жылжымалы негізде" деген сөздер "әрбір үш жыл сайын"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үшінші бөліктегі "Қазақстан Республикасы Конституциялық Кеңесінің" деген сөздер "Қазақстан Республикасы Адам құқықтары жөніндегі ұлттық орталықтың"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38-тармақтың</w:t>
      </w:r>
      <w:r>
        <w:rPr>
          <w:rFonts w:ascii="Times New Roman"/>
          <w:b w:val="false"/>
          <w:i w:val="false"/>
          <w:color w:val="000000"/>
          <w:sz w:val="28"/>
        </w:rPr>
        <w:t xml:space="preserve"> екінші бөлігінде:</w:t>
      </w:r>
    </w:p>
    <w:p>
      <w:pPr>
        <w:spacing w:after="0"/>
        <w:ind w:left="0"/>
        <w:jc w:val="both"/>
      </w:pPr>
      <w:r>
        <w:rPr>
          <w:rFonts w:ascii="Times New Roman"/>
          <w:b w:val="false"/>
          <w:i w:val="false"/>
          <w:color w:val="000000"/>
          <w:sz w:val="28"/>
        </w:rPr>
        <w:t>
      "есеп комитеті" деген сөздерден кейін "өзінің жұмыс жоспарына  сәйкес жүргізетін бақылау іс-шаралары шеңберінде"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39-тармақтың</w:t>
      </w:r>
      <w:r>
        <w:rPr>
          <w:rFonts w:ascii="Times New Roman"/>
          <w:b w:val="false"/>
          <w:i w:val="false"/>
          <w:color w:val="000000"/>
          <w:sz w:val="28"/>
        </w:rPr>
        <w:t xml:space="preserve"> екінші бөлігінде:</w:t>
      </w:r>
    </w:p>
    <w:p>
      <w:pPr>
        <w:spacing w:after="0"/>
        <w:ind w:left="0"/>
        <w:jc w:val="both"/>
      </w:pPr>
      <w:r>
        <w:rPr>
          <w:rFonts w:ascii="Times New Roman"/>
          <w:b w:val="false"/>
          <w:i w:val="false"/>
          <w:color w:val="000000"/>
          <w:sz w:val="28"/>
        </w:rPr>
        <w:t>
      "тексеру комиссиясы" деген сөздерден кейін "өзінің жұмыс жоспарына сәйкес жүргізетін бақылау іс-шаралары шеңберінде"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40-тармақтың</w:t>
      </w:r>
      <w:r>
        <w:rPr>
          <w:rFonts w:ascii="Times New Roman"/>
          <w:b w:val="false"/>
          <w:i w:val="false"/>
          <w:color w:val="000000"/>
          <w:sz w:val="28"/>
        </w:rPr>
        <w:t xml:space="preserve"> екінші бөлігіндегі "Жергілікті мемлекеттік органдардың" деген сөздер "Жергілікті бюджеттен қаржыландырылатын атқарушы органдардың"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бөлік мынадай редакцияда жазылсын:</w:t>
      </w:r>
    </w:p>
    <w:p>
      <w:pPr>
        <w:spacing w:after="0"/>
        <w:ind w:left="0"/>
        <w:jc w:val="both"/>
      </w:pPr>
      <w:r>
        <w:rPr>
          <w:rFonts w:ascii="Times New Roman"/>
          <w:b w:val="false"/>
          <w:i w:val="false"/>
          <w:color w:val="000000"/>
          <w:sz w:val="28"/>
        </w:rPr>
        <w:t>
      "Ұлттық басқарушы холдингтердің, ұлттық холдингтердің, ұлттық компаниялардың даму стратегиялары олардың стратегиялық бағыттарын, мақсаттары мен қызметі нәтижелерінің көрсеткіштерін айқындайды және акциялары (қатысу үлестері) ұлттық басқарушы холдингтерге, ұлттық холдингтерге, ұлттық компанияларға осы заңды тұлғалар қабылдайтын шешімдерді айқындауға құқық беретін заңды тұлғалардың даму стратегиялары ескеріле отырып әзірленеді.";</w:t>
      </w:r>
    </w:p>
    <w:p>
      <w:pPr>
        <w:spacing w:after="0"/>
        <w:ind w:left="0"/>
        <w:jc w:val="both"/>
      </w:pPr>
      <w:r>
        <w:rPr>
          <w:rFonts w:ascii="Times New Roman"/>
          <w:b w:val="false"/>
          <w:i w:val="false"/>
          <w:color w:val="000000"/>
          <w:sz w:val="28"/>
        </w:rPr>
        <w:t>
      үшінші бөлікте:</w:t>
      </w:r>
    </w:p>
    <w:p>
      <w:pPr>
        <w:spacing w:after="0"/>
        <w:ind w:left="0"/>
        <w:jc w:val="both"/>
      </w:pPr>
      <w:r>
        <w:rPr>
          <w:rFonts w:ascii="Times New Roman"/>
          <w:b w:val="false"/>
          <w:i w:val="false"/>
          <w:color w:val="000000"/>
          <w:sz w:val="28"/>
        </w:rPr>
        <w:t>
      "бағдарламалық құжаттарында" деген сөздерден кейін ", тиісті мемлекеттік органдардың стратегиялық жоспарларында"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бөлік мынадай редакцияда жазылсын:</w:t>
      </w:r>
    </w:p>
    <w:p>
      <w:pPr>
        <w:spacing w:after="0"/>
        <w:ind w:left="0"/>
        <w:jc w:val="both"/>
      </w:pPr>
      <w:r>
        <w:rPr>
          <w:rFonts w:ascii="Times New Roman"/>
          <w:b w:val="false"/>
          <w:i w:val="false"/>
          <w:color w:val="000000"/>
          <w:sz w:val="28"/>
        </w:rPr>
        <w:t>
      "Ұлттық басқарушы холдингтердің, ұлттық холдингтердің, ұлттық компаниялардың даму жоспарлары акциялары (қатысу үлестері) ұлттық басқарушы холдингтерге, ұлттық холдингтерге, ұлттық компанияларға осы заңды тұлғалар қабылдайтын шешімдерді айқындауға құқық беретін заңды тұлғалардың даму жоспарлары ескеріле отырып әзірленеді және мақсаттарды, міндеттерді, нәтижелер көрсеткіштерін және инвестицияларды, кірістерді, шығыстарды, қарыздарды, дивиденттер мен басқа да мәліметтерді қоса алғанда, қаржы-шаруашылық қызметтің негізгі шоғырландырылған және шоғырландырылмаған көрсеткіштерін қамтиды.";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"46. Салалық бағдарламаларды және оларды әзірлеу мен мониторинг тәртібін Қазақстан Республикасының Үкіметі бекітеді.";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47-тармақтың</w:t>
      </w:r>
      <w:r>
        <w:rPr>
          <w:rFonts w:ascii="Times New Roman"/>
          <w:b w:val="false"/>
          <w:i w:val="false"/>
          <w:color w:val="000000"/>
          <w:sz w:val="28"/>
        </w:rPr>
        <w:t xml:space="preserve"> бірінші бөлігіндегі "Әлеуметтік-экономикалық даму мен бюджет параметрлері болжамы мақұлдаған Қазақстан Республикасының стратегиялық және бағдарламалық құжаттарының" деген сөздер "Қазақстан Республикасының стратегиялық және бағдарламалық құжаттары, мақұлданған әлеуметтік-экономикалық даму болжамы, мемлекеттік органдардың стратегиялық жоспарлары"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үшінші бөліктегі "жүйесі құжаттарының іске асырылуына қол жеткізу деңгейін, оның нәтижелілігін және тиімділігін айқындайтын аспап" деген сөздер "жүйесінің құжаттарын іске асырудың нәтижелілігі мен тиімділігіне қол жеткізу дәрежесін айқындау құралы" деген сөздермен ауыстырылсын;</w:t>
      </w:r>
    </w:p>
    <w:bookmarkStart w:name="z30" w:id="7"/>
    <w:p>
      <w:pPr>
        <w:spacing w:after="0"/>
        <w:ind w:left="0"/>
        <w:jc w:val="both"/>
      </w:pPr>
      <w:r>
        <w:rPr>
          <w:rFonts w:ascii="Times New Roman"/>
          <w:b w:val="false"/>
          <w:i w:val="false"/>
          <w:color w:val="000000"/>
          <w:sz w:val="28"/>
        </w:rPr>
        <w:t>
      мынадай мазмұндағы абзацпен толықтырылсын:</w:t>
      </w:r>
    </w:p>
    <w:bookmarkEnd w:id="7"/>
    <w:p>
      <w:pPr>
        <w:spacing w:after="0"/>
        <w:ind w:left="0"/>
        <w:jc w:val="both"/>
      </w:pPr>
      <w:r>
        <w:rPr>
          <w:rFonts w:ascii="Times New Roman"/>
          <w:b w:val="false"/>
          <w:i w:val="false"/>
          <w:color w:val="000000"/>
          <w:sz w:val="28"/>
        </w:rPr>
        <w:t>
      "Түзету - аталған құжаттың іске асырылуына мониторинг пен бағалау нәтижесінде стратегиялық және бағдарламалық құжаттарға, мемлекеттік органдардың стратегиялық жоспарларына өзгерістер мен толықтырулар енгізу.".</w:t>
      </w:r>
    </w:p>
    <w:bookmarkStart w:name="z31" w:id="8"/>
    <w:p>
      <w:pPr>
        <w:spacing w:after="0"/>
        <w:ind w:left="0"/>
        <w:jc w:val="both"/>
      </w:pPr>
      <w:r>
        <w:rPr>
          <w:rFonts w:ascii="Times New Roman"/>
          <w:b w:val="false"/>
          <w:i w:val="false"/>
          <w:color w:val="000000"/>
          <w:sz w:val="28"/>
        </w:rPr>
        <w:t xml:space="preserve">
      3. "Қазақстан Республикасында мемлекеттік бағдарламалар әзірлеу  және іске асыру ережесі туралы" Қазақстан Республикасы Президентінің 2003 жылғы 2 маусымдағы № 1099 </w:t>
      </w:r>
      <w:r>
        <w:rPr>
          <w:rFonts w:ascii="Times New Roman"/>
          <w:b w:val="false"/>
          <w:i w:val="false"/>
          <w:color w:val="000000"/>
          <w:sz w:val="28"/>
        </w:rPr>
        <w:t>Жарлығының</w:t>
      </w:r>
      <w:r>
        <w:rPr>
          <w:rFonts w:ascii="Times New Roman"/>
          <w:b w:val="false"/>
          <w:i w:val="false"/>
          <w:color w:val="000000"/>
          <w:sz w:val="28"/>
        </w:rPr>
        <w:t xml:space="preserve"> (Қазақстан Республикасының ПҮАЖ-ы, 2003 ж., № 26, 240-құжат) күші жойылды деп танылсын.</w:t>
      </w:r>
    </w:p>
    <w:bookmarkEnd w:id="8"/>
    <w:bookmarkStart w:name="z32" w:id="9"/>
    <w:p>
      <w:pPr>
        <w:spacing w:after="0"/>
        <w:ind w:left="0"/>
        <w:jc w:val="both"/>
      </w:pPr>
      <w:r>
        <w:rPr>
          <w:rFonts w:ascii="Times New Roman"/>
          <w:b w:val="false"/>
          <w:i w:val="false"/>
          <w:color w:val="000000"/>
          <w:sz w:val="28"/>
        </w:rPr>
        <w:t>
      4. Осы Жарлықтың іске асырылуын бақылау Қазақстан Республикасы Президентінің Әкімшілігіне жүктелсін.</w:t>
      </w:r>
    </w:p>
    <w:bookmarkEnd w:id="9"/>
    <w:bookmarkStart w:name="z33" w:id="10"/>
    <w:p>
      <w:pPr>
        <w:spacing w:after="0"/>
        <w:ind w:left="0"/>
        <w:jc w:val="both"/>
      </w:pPr>
      <w:r>
        <w:rPr>
          <w:rFonts w:ascii="Times New Roman"/>
          <w:b w:val="false"/>
          <w:i w:val="false"/>
          <w:color w:val="000000"/>
          <w:sz w:val="28"/>
        </w:rPr>
        <w:t>
      5. Осы Жарлық алғашқы ресми жарияланған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2010 жылғы 4 наурыздағы</w:t>
            </w:r>
            <w:r>
              <w:br/>
            </w:r>
            <w:r>
              <w:rPr>
                <w:rFonts w:ascii="Times New Roman"/>
                <w:b w:val="false"/>
                <w:i w:val="false"/>
                <w:color w:val="000000"/>
                <w:sz w:val="20"/>
              </w:rPr>
              <w:t>№ 931 Жарлығымен</w:t>
            </w:r>
            <w:r>
              <w:br/>
            </w:r>
            <w:r>
              <w:rPr>
                <w:rFonts w:ascii="Times New Roman"/>
                <w:b w:val="false"/>
                <w:i w:val="false"/>
                <w:color w:val="000000"/>
                <w:sz w:val="20"/>
              </w:rPr>
              <w:t>БЕКІТІЛГЕН</w:t>
            </w:r>
          </w:p>
        </w:tc>
      </w:tr>
    </w:tbl>
    <w:bookmarkStart w:name="z35" w:id="11"/>
    <w:p>
      <w:pPr>
        <w:spacing w:after="0"/>
        <w:ind w:left="0"/>
        <w:jc w:val="left"/>
      </w:pPr>
      <w:r>
        <w:rPr>
          <w:rFonts w:ascii="Times New Roman"/>
          <w:b/>
          <w:i w:val="false"/>
          <w:color w:val="000000"/>
        </w:rPr>
        <w:t xml:space="preserve"> Қазақстан Республикасының Стратегиялық даму жоспарын,</w:t>
      </w:r>
      <w:r>
        <w:br/>
      </w:r>
      <w:r>
        <w:rPr>
          <w:rFonts w:ascii="Times New Roman"/>
          <w:b/>
          <w:i w:val="false"/>
          <w:color w:val="000000"/>
        </w:rPr>
        <w:t>мемлекеттік және үкіметтік бағдарламаларды, мемлекеттік</w:t>
      </w:r>
      <w:r>
        <w:br/>
      </w:r>
      <w:r>
        <w:rPr>
          <w:rFonts w:ascii="Times New Roman"/>
          <w:b/>
          <w:i w:val="false"/>
          <w:color w:val="000000"/>
        </w:rPr>
        <w:t>органдардың стратегиялық жоспарларын, аумақтарды</w:t>
      </w:r>
      <w:r>
        <w:br/>
      </w:r>
      <w:r>
        <w:rPr>
          <w:rFonts w:ascii="Times New Roman"/>
          <w:b/>
          <w:i w:val="false"/>
          <w:color w:val="000000"/>
        </w:rPr>
        <w:t>дамыту бағдарламаларын әзірлеу, іске асыру, мониторинг</w:t>
      </w:r>
      <w:r>
        <w:br/>
      </w:r>
      <w:r>
        <w:rPr>
          <w:rFonts w:ascii="Times New Roman"/>
          <w:b/>
          <w:i w:val="false"/>
          <w:color w:val="000000"/>
        </w:rPr>
        <w:t>жүргізу, бағалау және бақылау, сондай-ақ Елді аумақтық</w:t>
      </w:r>
      <w:r>
        <w:br/>
      </w:r>
      <w:r>
        <w:rPr>
          <w:rFonts w:ascii="Times New Roman"/>
          <w:b/>
          <w:i w:val="false"/>
          <w:color w:val="000000"/>
        </w:rPr>
        <w:t>кеңістікте дамытудың болжамды схемасын әзірлеу, іске</w:t>
      </w:r>
      <w:r>
        <w:br/>
      </w:r>
      <w:r>
        <w:rPr>
          <w:rFonts w:ascii="Times New Roman"/>
          <w:b/>
          <w:i w:val="false"/>
          <w:color w:val="000000"/>
        </w:rPr>
        <w:t>асыру және бақылау қағидалары</w:t>
      </w:r>
    </w:p>
    <w:bookmarkEnd w:id="11"/>
    <w:p>
      <w:pPr>
        <w:spacing w:after="0"/>
        <w:ind w:left="0"/>
        <w:jc w:val="both"/>
      </w:pPr>
      <w:r>
        <w:rPr>
          <w:rFonts w:ascii="Times New Roman"/>
          <w:b w:val="false"/>
          <w:i w:val="false"/>
          <w:color w:val="ff0000"/>
          <w:sz w:val="28"/>
        </w:rPr>
        <w:t xml:space="preserve">
      Ескерту. Тақырып жаңа редакцияда - ҚР Президентінің 30.11.2015 </w:t>
      </w:r>
      <w:r>
        <w:rPr>
          <w:rFonts w:ascii="Times New Roman"/>
          <w:b w:val="false"/>
          <w:i w:val="false"/>
          <w:color w:val="ff0000"/>
          <w:sz w:val="28"/>
        </w:rPr>
        <w:t>№ 120</w:t>
      </w:r>
      <w:r>
        <w:rPr>
          <w:rFonts w:ascii="Times New Roman"/>
          <w:b w:val="false"/>
          <w:i w:val="false"/>
          <w:color w:val="ff0000"/>
          <w:sz w:val="28"/>
        </w:rPr>
        <w:t xml:space="preserve"> (01.01.2016 бастап қолданысқа енгізіледі) Жарлығымен.</w:t>
      </w:r>
    </w:p>
    <w:bookmarkStart w:name="z25" w:id="12"/>
    <w:p>
      <w:pPr>
        <w:spacing w:after="0"/>
        <w:ind w:left="0"/>
        <w:jc w:val="left"/>
      </w:pPr>
      <w:r>
        <w:rPr>
          <w:rFonts w:ascii="Times New Roman"/>
          <w:b/>
          <w:i w:val="false"/>
          <w:color w:val="000000"/>
        </w:rPr>
        <w:t xml:space="preserve">  1. Жалпы ережелер</w:t>
      </w:r>
    </w:p>
    <w:bookmarkEnd w:id="12"/>
    <w:bookmarkStart w:name="z36" w:id="13"/>
    <w:p>
      <w:pPr>
        <w:spacing w:after="0"/>
        <w:ind w:left="0"/>
        <w:jc w:val="both"/>
      </w:pPr>
      <w:r>
        <w:rPr>
          <w:rFonts w:ascii="Times New Roman"/>
          <w:b w:val="false"/>
          <w:i w:val="false"/>
          <w:color w:val="000000"/>
          <w:sz w:val="28"/>
        </w:rPr>
        <w:t>
      1. Осы Қазақстан Республикасының Стратегиялық даму жоспарын, мемлекеттік және үкіметтік бағдарламаларды, мемлекеттік органдардың стратегиялық жоспарларын, аумақтарды дамыту бағдарламаларын әзірлеу, іске асыру, мониторинг жүргізу, бағалау және бақылау, сондай-ақ Елді аумақтық кеңістікте дамытудың болжамды схемасын әзірлеу, іске асыру және бақылау қағидалары (бұдан әрі - Қағидалар) жоғарыда аталған құжаттарды әзірлеуге, іске асыруға, мониторингтеуге, бағалауға және бақылауға бірыңғай және біртұтас тәсіл қолдану мақсатында әзірленді.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Президентінің 30.11.2015 </w:t>
      </w:r>
      <w:r>
        <w:rPr>
          <w:rFonts w:ascii="Times New Roman"/>
          <w:b w:val="false"/>
          <w:i w:val="false"/>
          <w:color w:val="000000"/>
          <w:sz w:val="28"/>
        </w:rPr>
        <w:t>№ 120</w:t>
      </w:r>
      <w:r>
        <w:rPr>
          <w:rFonts w:ascii="Times New Roman"/>
          <w:b w:val="false"/>
          <w:i w:val="false"/>
          <w:color w:val="ff0000"/>
          <w:sz w:val="28"/>
        </w:rPr>
        <w:t xml:space="preserve"> (01.01.2016 бастап қолданысқа енгізіледі) Жарлығымен.</w:t>
      </w:r>
      <w:r>
        <w:br/>
      </w:r>
      <w:r>
        <w:rPr>
          <w:rFonts w:ascii="Times New Roman"/>
          <w:b w:val="false"/>
          <w:i w:val="false"/>
          <w:color w:val="000000"/>
          <w:sz w:val="28"/>
        </w:rPr>
        <w:t>
</w:t>
      </w:r>
    </w:p>
    <w:bookmarkStart w:name="z37" w:id="14"/>
    <w:p>
      <w:pPr>
        <w:spacing w:after="0"/>
        <w:ind w:left="0"/>
        <w:jc w:val="both"/>
      </w:pPr>
      <w:r>
        <w:rPr>
          <w:rFonts w:ascii="Times New Roman"/>
          <w:b w:val="false"/>
          <w:i w:val="false"/>
          <w:color w:val="000000"/>
          <w:sz w:val="28"/>
        </w:rPr>
        <w:t>
       2. Қазақстан Республикасының Стратегиялық даму жоспары, Елді аумақтық кеңістікте дамытудың болжамды схемасы, мемлекеттік және үкіметтік бағдарламалар (бұдан әрі - стратегиялық және бағдарламалық құжаттар), мемлекеттік органдардың стратегиялық жоспарлары және аумақтарды дамыту бағдарламалары төмен тұрған деңгейдегі құжаттарды әзірлеу қажеттілігі мен заңдылығы жоғары деңгейде тұрған құжаттардан туындайтын, ал жоғары деңгейде тұрған құжаттарды әзірлеу, іске асыру, мониторингтеу, бағалау және бақылау төмен тұрған деңгейдегі құжаттар негізінде жүзеге асырылатын біртұтас жүйені білдіреді.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Президентінің 30.11.2015 </w:t>
      </w:r>
      <w:r>
        <w:rPr>
          <w:rFonts w:ascii="Times New Roman"/>
          <w:b w:val="false"/>
          <w:i w:val="false"/>
          <w:color w:val="000000"/>
          <w:sz w:val="28"/>
        </w:rPr>
        <w:t>№ 120</w:t>
      </w:r>
      <w:r>
        <w:rPr>
          <w:rFonts w:ascii="Times New Roman"/>
          <w:b w:val="false"/>
          <w:i w:val="false"/>
          <w:color w:val="ff0000"/>
          <w:sz w:val="28"/>
        </w:rPr>
        <w:t xml:space="preserve"> (01.01.2016 бастап қолданысқа енгізіледі) Жарлығымен.</w:t>
      </w:r>
      <w:r>
        <w:br/>
      </w:r>
      <w:r>
        <w:rPr>
          <w:rFonts w:ascii="Times New Roman"/>
          <w:b w:val="false"/>
          <w:i w:val="false"/>
          <w:color w:val="000000"/>
          <w:sz w:val="28"/>
        </w:rPr>
        <w:t>
</w:t>
      </w:r>
    </w:p>
    <w:bookmarkStart w:name="z38" w:id="15"/>
    <w:p>
      <w:pPr>
        <w:spacing w:after="0"/>
        <w:ind w:left="0"/>
        <w:jc w:val="left"/>
      </w:pPr>
      <w:r>
        <w:rPr>
          <w:rFonts w:ascii="Times New Roman"/>
          <w:b/>
          <w:i w:val="false"/>
          <w:color w:val="000000"/>
        </w:rPr>
        <w:t xml:space="preserve">  1.1. Негізгі ұғымдар</w:t>
      </w:r>
    </w:p>
    <w:bookmarkEnd w:id="15"/>
    <w:bookmarkStart w:name="z39" w:id="16"/>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16"/>
    <w:p>
      <w:pPr>
        <w:spacing w:after="0"/>
        <w:ind w:left="0"/>
        <w:jc w:val="both"/>
      </w:pPr>
      <w:r>
        <w:rPr>
          <w:rFonts w:ascii="Times New Roman"/>
          <w:b w:val="false"/>
          <w:i w:val="false"/>
          <w:color w:val="000000"/>
          <w:sz w:val="28"/>
        </w:rPr>
        <w:t>
      1) нысаналы индикатор - мақсатқа қол жеткізу деңгейін өлшеуге мүмкіндік беретін оның сандық мәні;</w:t>
      </w:r>
    </w:p>
    <w:p>
      <w:pPr>
        <w:spacing w:after="0"/>
        <w:ind w:left="0"/>
        <w:jc w:val="both"/>
      </w:pPr>
      <w:r>
        <w:rPr>
          <w:rFonts w:ascii="Times New Roman"/>
          <w:b w:val="false"/>
          <w:i w:val="false"/>
          <w:color w:val="000000"/>
          <w:sz w:val="28"/>
        </w:rPr>
        <w:t>
      2) нәтиже көрсеткіші - міндеттің шешілу деңгейін айқындауға мүмкіндік беретін сандық өлшенетін көрсеткіш;</w:t>
      </w:r>
    </w:p>
    <w:p>
      <w:pPr>
        <w:spacing w:after="0"/>
        <w:ind w:left="0"/>
        <w:jc w:val="both"/>
      </w:pPr>
      <w:r>
        <w:rPr>
          <w:rFonts w:ascii="Times New Roman"/>
          <w:b w:val="false"/>
          <w:i w:val="false"/>
          <w:color w:val="000000"/>
          <w:sz w:val="28"/>
        </w:rPr>
        <w:t>
      3) Көрсеткіштердің базалық тізбесі - аумақтар дамуының түйінді бағыттарының деңгейін көрсететін және жергілікті атқарушы органдар қызметі тиімділігінің көрсеткіштері болып табылатын біріздендірілген нысаналы индикаторлар мен аумақтарды дамыту бағдарламаларының нәтижелер көрсеткіштерінің жиынтығы;</w:t>
      </w:r>
    </w:p>
    <w:p>
      <w:pPr>
        <w:spacing w:after="0"/>
        <w:ind w:left="0"/>
        <w:jc w:val="both"/>
      </w:pPr>
      <w:r>
        <w:rPr>
          <w:rFonts w:ascii="Times New Roman"/>
          <w:b w:val="false"/>
          <w:i w:val="false"/>
          <w:color w:val="000000"/>
          <w:sz w:val="28"/>
        </w:rPr>
        <w:t xml:space="preserve">
      4) жоспарлы кезең - Қазақстан Республикасы Президентінің 2009 жылғы 18 маусымдағы № 827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Мемлекеттік жоспарлау жүйесінің (бұдан әрі - Мемлекеттік жоспарлау жүйесі) тиісті құжаты әзірленетін кезең.</w:t>
      </w:r>
    </w:p>
    <w:bookmarkStart w:name="z40" w:id="17"/>
    <w:p>
      <w:pPr>
        <w:spacing w:after="0"/>
        <w:ind w:left="0"/>
        <w:jc w:val="left"/>
      </w:pPr>
      <w:r>
        <w:rPr>
          <w:rFonts w:ascii="Times New Roman"/>
          <w:b/>
          <w:i w:val="false"/>
          <w:color w:val="000000"/>
        </w:rPr>
        <w:t xml:space="preserve"> 1.2. Стратегиялық және бағдарламалық құжаттарды, мемлекеттік</w:t>
      </w:r>
      <w:r>
        <w:br/>
      </w:r>
      <w:r>
        <w:rPr>
          <w:rFonts w:ascii="Times New Roman"/>
          <w:b/>
          <w:i w:val="false"/>
          <w:color w:val="000000"/>
        </w:rPr>
        <w:t>органдардың стратегиялық жоспарларын, аумақтарды дамыту</w:t>
      </w:r>
      <w:r>
        <w:br/>
      </w:r>
      <w:r>
        <w:rPr>
          <w:rFonts w:ascii="Times New Roman"/>
          <w:b/>
          <w:i w:val="false"/>
          <w:color w:val="000000"/>
        </w:rPr>
        <w:t>бағдарламаларын әзірлеудің негізгі ережелері</w:t>
      </w:r>
    </w:p>
    <w:bookmarkEnd w:id="17"/>
    <w:bookmarkStart w:name="z41" w:id="18"/>
    <w:p>
      <w:pPr>
        <w:spacing w:after="0"/>
        <w:ind w:left="0"/>
        <w:jc w:val="both"/>
      </w:pPr>
      <w:r>
        <w:rPr>
          <w:rFonts w:ascii="Times New Roman"/>
          <w:b w:val="false"/>
          <w:i w:val="false"/>
          <w:color w:val="000000"/>
          <w:sz w:val="28"/>
        </w:rPr>
        <w:t>
      4. Стратегиялық және бағдарламалық құжаттарды, мемлекеттік органдардың стратегиялық жоспарларын, аумақтарды дамыту бағдарламаларын талдау, модельдеу, пайымын қалыптастыру және басымдықтарын, нысаналы индикаторларын, стратегиялық мақсаттарын, міндеттері мен оларға қол жеткізу, ресурстық қамтамасыз ету жолдарын айқындау процесі әзірлеу болып табылады.</w:t>
      </w:r>
    </w:p>
    <w:bookmarkEnd w:id="18"/>
    <w:bookmarkStart w:name="z42" w:id="19"/>
    <w:p>
      <w:pPr>
        <w:spacing w:after="0"/>
        <w:ind w:left="0"/>
        <w:jc w:val="both"/>
      </w:pPr>
      <w:r>
        <w:rPr>
          <w:rFonts w:ascii="Times New Roman"/>
          <w:b w:val="false"/>
          <w:i w:val="false"/>
          <w:color w:val="000000"/>
          <w:sz w:val="28"/>
        </w:rPr>
        <w:t>
      5. Әзірлеу кезеңінде орталық мемлекеттік жоспарлау жөніндегі уәкілетті орган (бұдан әрі - мемлекеттік жоспарлау жөніндегі уәкілетті орган) стратегиялық және бағдарламалық құжаттардың, мемлекеттік органдардың стратегиялық жоспарларының, аумақтарды дамыту бағдарламаларының келісуге ұсынылған жобаларын мынадай бағыттар бойынша қарайды:</w:t>
      </w:r>
    </w:p>
    <w:bookmarkEnd w:id="19"/>
    <w:p>
      <w:pPr>
        <w:spacing w:after="0"/>
        <w:ind w:left="0"/>
        <w:jc w:val="both"/>
      </w:pPr>
      <w:r>
        <w:rPr>
          <w:rFonts w:ascii="Times New Roman"/>
          <w:b w:val="false"/>
          <w:i w:val="false"/>
          <w:color w:val="000000"/>
          <w:sz w:val="28"/>
        </w:rPr>
        <w:t>
      1) құжатты әзірлеудің негізділігі;</w:t>
      </w:r>
    </w:p>
    <w:p>
      <w:pPr>
        <w:spacing w:after="0"/>
        <w:ind w:left="0"/>
        <w:jc w:val="both"/>
      </w:pPr>
      <w:r>
        <w:rPr>
          <w:rFonts w:ascii="Times New Roman"/>
          <w:b w:val="false"/>
          <w:i w:val="false"/>
          <w:color w:val="000000"/>
          <w:sz w:val="28"/>
        </w:rPr>
        <w:t>
      2) құжатты әзірлеуге қойылатын әдіснамалық талаптардың сақталуы;</w:t>
      </w:r>
    </w:p>
    <w:p>
      <w:pPr>
        <w:spacing w:after="0"/>
        <w:ind w:left="0"/>
        <w:jc w:val="both"/>
      </w:pPr>
      <w:r>
        <w:rPr>
          <w:rFonts w:ascii="Times New Roman"/>
          <w:b w:val="false"/>
          <w:i w:val="false"/>
          <w:color w:val="000000"/>
          <w:sz w:val="28"/>
        </w:rPr>
        <w:t>
      3) таңдап алынған мақсаттардың, нысаналы индикаторлардың, міндеттердің, (аралық және түпкі) нәтижелер көрсеткіштерінің негізділігі мен шынайылығы;</w:t>
      </w:r>
    </w:p>
    <w:p>
      <w:pPr>
        <w:spacing w:after="0"/>
        <w:ind w:left="0"/>
        <w:jc w:val="both"/>
      </w:pPr>
      <w:r>
        <w:rPr>
          <w:rFonts w:ascii="Times New Roman"/>
          <w:b w:val="false"/>
          <w:i w:val="false"/>
          <w:color w:val="000000"/>
          <w:sz w:val="28"/>
        </w:rPr>
        <w:t>
      4) қол жеткізудің ұсынылатын жолдарының құжаттың мақсаттары мен міндеттеріне сәйкестігі;</w:t>
      </w:r>
    </w:p>
    <w:p>
      <w:pPr>
        <w:spacing w:after="0"/>
        <w:ind w:left="0"/>
        <w:jc w:val="both"/>
      </w:pPr>
      <w:r>
        <w:rPr>
          <w:rFonts w:ascii="Times New Roman"/>
          <w:b w:val="false"/>
          <w:i w:val="false"/>
          <w:color w:val="000000"/>
          <w:sz w:val="28"/>
        </w:rPr>
        <w:t>
      5) іске асыру мақсатында әзірленіп келісуге ұсынылған құжат жобасының Мемлекеттік жоспарлау жүйесінің жоғары тұрған деңгейдегі құжатында белгіленген стратегиялық мақсаттар мен міндеттерге сәйкестігі;</w:t>
      </w:r>
    </w:p>
    <w:p>
      <w:pPr>
        <w:spacing w:after="0"/>
        <w:ind w:left="0"/>
        <w:jc w:val="both"/>
      </w:pPr>
      <w:r>
        <w:rPr>
          <w:rFonts w:ascii="Times New Roman"/>
          <w:b w:val="false"/>
          <w:i w:val="false"/>
          <w:color w:val="000000"/>
          <w:sz w:val="28"/>
        </w:rPr>
        <w:t>
      6) құжат мақсаттарының, нысаналы индикаторларының, міндеттерінің, (аралық және түпкі) нәтижелер көрсеткіштерінің оны іске асырудың жоспарланған мерзіміне сәйкестігі;</w:t>
      </w:r>
    </w:p>
    <w:p>
      <w:pPr>
        <w:spacing w:after="0"/>
        <w:ind w:left="0"/>
        <w:jc w:val="both"/>
      </w:pPr>
      <w:r>
        <w:rPr>
          <w:rFonts w:ascii="Times New Roman"/>
          <w:b w:val="false"/>
          <w:i w:val="false"/>
          <w:color w:val="000000"/>
          <w:sz w:val="28"/>
        </w:rPr>
        <w:t>
      7) құжатты іске асыру үшін қаржы-экономикалық, материалдық-техникалық, еңбек ресурстарымен қамтамасыз етілуі, бюджеттік бағдарламаларды іске асыру үшін қажетті ресурстарды жоспарлаудың дұрыстығы;</w:t>
      </w:r>
    </w:p>
    <w:p>
      <w:pPr>
        <w:spacing w:after="0"/>
        <w:ind w:left="0"/>
        <w:jc w:val="both"/>
      </w:pPr>
      <w:r>
        <w:rPr>
          <w:rFonts w:ascii="Times New Roman"/>
          <w:b w:val="false"/>
          <w:i w:val="false"/>
          <w:color w:val="000000"/>
          <w:sz w:val="28"/>
        </w:rPr>
        <w:t>
      8) құжаттың мақсаттары мен міндеттеріне қол жеткізуге кедергі келтіруі мүмкін сыртқы және ішкі ықтимал тәуекелдер мен мән-жайларды анықтау, сондай-ақ олардың туындауының алдын алу үшін, ал туындаған жағдайда оларды еңсеру үшін не құжатты түзету үшін қабылдануы тиіс шараларды айқындау.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Президентінің 18.02.2015 </w:t>
      </w:r>
      <w:r>
        <w:rPr>
          <w:rFonts w:ascii="Times New Roman"/>
          <w:b w:val="false"/>
          <w:i w:val="false"/>
          <w:color w:val="000000"/>
          <w:sz w:val="28"/>
        </w:rPr>
        <w:t>№ 1005</w:t>
      </w:r>
      <w:r>
        <w:rPr>
          <w:rFonts w:ascii="Times New Roman"/>
          <w:b w:val="false"/>
          <w:i w:val="false"/>
          <w:color w:val="ff0000"/>
          <w:sz w:val="28"/>
        </w:rPr>
        <w:t xml:space="preserve"> Жарлығымен (алғашқы ресми жарияланған күнінен бастап қолданысқа енгізіледі).</w:t>
      </w:r>
      <w:r>
        <w:br/>
      </w:r>
      <w:r>
        <w:rPr>
          <w:rFonts w:ascii="Times New Roman"/>
          <w:b w:val="false"/>
          <w:i w:val="false"/>
          <w:color w:val="000000"/>
          <w:sz w:val="28"/>
        </w:rPr>
        <w:t>
</w:t>
      </w:r>
    </w:p>
    <w:bookmarkStart w:name="z43" w:id="20"/>
    <w:p>
      <w:pPr>
        <w:spacing w:after="0"/>
        <w:ind w:left="0"/>
        <w:jc w:val="both"/>
      </w:pPr>
      <w:r>
        <w:rPr>
          <w:rFonts w:ascii="Times New Roman"/>
          <w:b w:val="false"/>
          <w:i w:val="false"/>
          <w:color w:val="000000"/>
          <w:sz w:val="28"/>
        </w:rPr>
        <w:t>
       6. Стратегиялық және бағдарламалық құжаттарды әзірлеу кезінде оларды әзірлеуге негіз болып табылған тұжырымдамалардың ережелері ескерілуі тиіс.</w:t>
      </w:r>
    </w:p>
    <w:bookmarkEnd w:id="20"/>
    <w:bookmarkStart w:name="z118" w:id="21"/>
    <w:p>
      <w:pPr>
        <w:spacing w:after="0"/>
        <w:ind w:left="0"/>
        <w:jc w:val="both"/>
      </w:pPr>
      <w:r>
        <w:rPr>
          <w:rFonts w:ascii="Times New Roman"/>
          <w:b w:val="false"/>
          <w:i w:val="false"/>
          <w:color w:val="000000"/>
          <w:sz w:val="28"/>
        </w:rPr>
        <w:t>
      6-1. Реттегіш құралды және онымен байланысты талаптарды енгізу немесе жеке кәсіпкерлік субъектілеріне қатысты реттеуді қатаңдатуды жүзеге асыру жағдайлары көзделетін стратегиялық және бағдарламалық құжаттарды, мемлекеттік органдардың стратегиялық жоспарларын, аумақтарды дамыту бағдарламаларын әзірлеу кезінде кәсіпкерлік жөніндегі уәкілетті орган айқындайтын тәртіппен реттеушілік әсерді талдау рәсімі алдын ала жүргізіледі.</w:t>
      </w:r>
    </w:p>
    <w:bookmarkEnd w:id="21"/>
    <w:p>
      <w:pPr>
        <w:spacing w:after="0"/>
        <w:ind w:left="0"/>
        <w:jc w:val="both"/>
      </w:pPr>
      <w:r>
        <w:rPr>
          <w:rFonts w:ascii="Times New Roman"/>
          <w:b w:val="false"/>
          <w:i w:val="false"/>
          <w:color w:val="000000"/>
          <w:sz w:val="28"/>
        </w:rPr>
        <w:t>
      Реттеушілік әсерді талдау нәтижелері реттеуші мемлекеттік органдардың интернет-ресурстарында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6-1-тармақпен толықтырылды - ҚР Президентінің 30.11.2015 </w:t>
      </w:r>
      <w:r>
        <w:rPr>
          <w:rFonts w:ascii="Times New Roman"/>
          <w:b w:val="false"/>
          <w:i w:val="false"/>
          <w:color w:val="000000"/>
          <w:sz w:val="28"/>
        </w:rPr>
        <w:t>№ 120</w:t>
      </w:r>
      <w:r>
        <w:rPr>
          <w:rFonts w:ascii="Times New Roman"/>
          <w:b w:val="false"/>
          <w:i w:val="false"/>
          <w:color w:val="ff0000"/>
          <w:sz w:val="28"/>
        </w:rPr>
        <w:t xml:space="preserve"> (01.01.2016 бастап қолданысқа енгізіледі) Жарлығымен.</w:t>
      </w:r>
      <w:r>
        <w:br/>
      </w:r>
      <w:r>
        <w:rPr>
          <w:rFonts w:ascii="Times New Roman"/>
          <w:b w:val="false"/>
          <w:i w:val="false"/>
          <w:color w:val="000000"/>
          <w:sz w:val="28"/>
        </w:rPr>
        <w:t>
</w:t>
      </w:r>
    </w:p>
    <w:bookmarkStart w:name="z44" w:id="22"/>
    <w:p>
      <w:pPr>
        <w:spacing w:after="0"/>
        <w:ind w:left="0"/>
        <w:jc w:val="both"/>
      </w:pPr>
      <w:r>
        <w:rPr>
          <w:rFonts w:ascii="Times New Roman"/>
          <w:b w:val="false"/>
          <w:i w:val="false"/>
          <w:color w:val="000000"/>
          <w:sz w:val="28"/>
        </w:rPr>
        <w:t>
       7. Стратегиялық және бағдарламалық құжаттарды, мемлекеттік органдардың стратегиялық жоспарларын, аумақтарды дамыту бағдарламаларын әзірлеу бойынша әдіснамалық сүйемелдеуді мемлекеттік жоспарлау жөніндегі уәкілетті орган жүзеге асырады.</w:t>
      </w:r>
    </w:p>
    <w:bookmarkEnd w:id="22"/>
    <w:bookmarkStart w:name="z45" w:id="23"/>
    <w:p>
      <w:pPr>
        <w:spacing w:after="0"/>
        <w:ind w:left="0"/>
        <w:jc w:val="left"/>
      </w:pPr>
      <w:r>
        <w:rPr>
          <w:rFonts w:ascii="Times New Roman"/>
          <w:b/>
          <w:i w:val="false"/>
          <w:color w:val="000000"/>
        </w:rPr>
        <w:t xml:space="preserve"> 1.3. Стратегиялық және бағдарламалық құжаттарды, мемлекеттік</w:t>
      </w:r>
      <w:r>
        <w:br/>
      </w:r>
      <w:r>
        <w:rPr>
          <w:rFonts w:ascii="Times New Roman"/>
          <w:b/>
          <w:i w:val="false"/>
          <w:color w:val="000000"/>
        </w:rPr>
        <w:t>органдардың стратегиялық жоспарларын, аумақтарды дамыту</w:t>
      </w:r>
      <w:r>
        <w:br/>
      </w:r>
      <w:r>
        <w:rPr>
          <w:rFonts w:ascii="Times New Roman"/>
          <w:b/>
          <w:i w:val="false"/>
          <w:color w:val="000000"/>
        </w:rPr>
        <w:t>бағдарламаларын іске асырудың негізгі ережелері</w:t>
      </w:r>
    </w:p>
    <w:bookmarkEnd w:id="23"/>
    <w:bookmarkStart w:name="z46" w:id="24"/>
    <w:p>
      <w:pPr>
        <w:spacing w:after="0"/>
        <w:ind w:left="0"/>
        <w:jc w:val="both"/>
      </w:pPr>
      <w:r>
        <w:rPr>
          <w:rFonts w:ascii="Times New Roman"/>
          <w:b w:val="false"/>
          <w:i w:val="false"/>
          <w:color w:val="000000"/>
          <w:sz w:val="28"/>
        </w:rPr>
        <w:t>
      8. Стратегиялық және бағдарламалық құжаттардың, мемлекеттік органдардың стратегиялық жоспарларының, аумақтарды дамыту бағдарламаларының берілген мақсаттарға, нысаналы индикаторларға, міндеттерге, (аралық және түпкі) нәтижелер көрсеткіштеріне қол жеткізу процесі іске асыру болып табылады.</w:t>
      </w:r>
    </w:p>
    <w:bookmarkEnd w:id="24"/>
    <w:bookmarkStart w:name="z47" w:id="25"/>
    <w:p>
      <w:pPr>
        <w:spacing w:after="0"/>
        <w:ind w:left="0"/>
        <w:jc w:val="both"/>
      </w:pPr>
      <w:r>
        <w:rPr>
          <w:rFonts w:ascii="Times New Roman"/>
          <w:b w:val="false"/>
          <w:i w:val="false"/>
          <w:color w:val="000000"/>
          <w:sz w:val="28"/>
        </w:rPr>
        <w:t>
      9. Стратегиялық және бағдарламалық құжаттарды, мемлекеттік органдардың стратегиялық жоспарларын, аумақтарды дамыту бағдарламаларын іске асыру кезінде:</w:t>
      </w:r>
    </w:p>
    <w:bookmarkEnd w:id="25"/>
    <w:p>
      <w:pPr>
        <w:spacing w:after="0"/>
        <w:ind w:left="0"/>
        <w:jc w:val="both"/>
      </w:pPr>
      <w:r>
        <w:rPr>
          <w:rFonts w:ascii="Times New Roman"/>
          <w:b w:val="false"/>
          <w:i w:val="false"/>
          <w:color w:val="000000"/>
          <w:sz w:val="28"/>
        </w:rPr>
        <w:t>
      1) ведомствоаралық өзара іс-қимылдағы келісімділік;</w:t>
      </w:r>
    </w:p>
    <w:p>
      <w:pPr>
        <w:spacing w:after="0"/>
        <w:ind w:left="0"/>
        <w:jc w:val="both"/>
      </w:pPr>
      <w:r>
        <w:rPr>
          <w:rFonts w:ascii="Times New Roman"/>
          <w:b w:val="false"/>
          <w:i w:val="false"/>
          <w:color w:val="000000"/>
          <w:sz w:val="28"/>
        </w:rPr>
        <w:t>
      2) берілген нәтижелерге ресурстардың ең аз шығындарымен қол жеткізуге бағдарлау;</w:t>
      </w:r>
    </w:p>
    <w:p>
      <w:pPr>
        <w:spacing w:after="0"/>
        <w:ind w:left="0"/>
        <w:jc w:val="both"/>
      </w:pPr>
      <w:r>
        <w:rPr>
          <w:rFonts w:ascii="Times New Roman"/>
          <w:b w:val="false"/>
          <w:i w:val="false"/>
          <w:color w:val="000000"/>
          <w:sz w:val="28"/>
        </w:rPr>
        <w:t>
      3) қаржы, еңбек және басқа да ресурстардың теңгерімділігі қамтамасыз етілуі тиіс.</w:t>
      </w:r>
    </w:p>
    <w:bookmarkStart w:name="z48" w:id="26"/>
    <w:p>
      <w:pPr>
        <w:spacing w:after="0"/>
        <w:ind w:left="0"/>
        <w:jc w:val="both"/>
      </w:pPr>
      <w:r>
        <w:rPr>
          <w:rFonts w:ascii="Times New Roman"/>
          <w:b w:val="false"/>
          <w:i w:val="false"/>
          <w:color w:val="000000"/>
          <w:sz w:val="28"/>
        </w:rPr>
        <w:t>
      10. Стратегиялық және бағдарламалық құжаттарды, мемлекеттік органдардың стратегиялық жоспарларын, аумақтарды дамыту бағдарламаларын іске асыру жөніндегі әдіснамалық сүйемелдеуді мемлекеттік жоспарлау жөніндегі уәкілетті орган жүзеге асырады.</w:t>
      </w:r>
    </w:p>
    <w:bookmarkEnd w:id="26"/>
    <w:bookmarkStart w:name="z49" w:id="27"/>
    <w:p>
      <w:pPr>
        <w:spacing w:after="0"/>
        <w:ind w:left="0"/>
        <w:jc w:val="both"/>
      </w:pPr>
      <w:r>
        <w:rPr>
          <w:rFonts w:ascii="Times New Roman"/>
          <w:b w:val="false"/>
          <w:i w:val="false"/>
          <w:color w:val="000000"/>
          <w:sz w:val="28"/>
        </w:rPr>
        <w:t>
      11. Мыналардың:</w:t>
      </w:r>
    </w:p>
    <w:bookmarkEnd w:id="27"/>
    <w:p>
      <w:pPr>
        <w:spacing w:after="0"/>
        <w:ind w:left="0"/>
        <w:jc w:val="both"/>
      </w:pPr>
      <w:r>
        <w:rPr>
          <w:rFonts w:ascii="Times New Roman"/>
          <w:b w:val="false"/>
          <w:i w:val="false"/>
          <w:color w:val="000000"/>
          <w:sz w:val="28"/>
        </w:rPr>
        <w:t>
      1) тиісті онжылдық кезеңге арналған Қазақстан Республикасының стратегиялық даму жоспарының, Елді аумақтық кеңістікте дамытудың болжамды схемасының іске асырылуының нәтижелілігі мен тиімділігі үшін жауапкершілік - Қазақстан Республикасының Үкіметіне, әзірлеуге жауапты мемлекеттік органға, бірлесіп орындаушы мемлекеттік органдарға;</w:t>
      </w:r>
    </w:p>
    <w:p>
      <w:pPr>
        <w:spacing w:after="0"/>
        <w:ind w:left="0"/>
        <w:jc w:val="both"/>
      </w:pPr>
      <w:r>
        <w:rPr>
          <w:rFonts w:ascii="Times New Roman"/>
          <w:b w:val="false"/>
          <w:i w:val="false"/>
          <w:color w:val="000000"/>
          <w:sz w:val="28"/>
        </w:rPr>
        <w:t>
      2) мемлекеттік бағдарламалардың іске асырылуының нәтижелілігі мен тиімділігі үшін жауапкершілік - Қазақстан Республикасының Үкіметіне, мемлекеттік бағдарламаны әзірлеуге жауапты мемлекеттік органның, бірлесіп орындаушы мемлекеттік органдардың және бірлесіп орындаушы өзге де ұйымдардың (ұлттық басқарушы холдингтерді, ұлттық холдингтер мен ұлттық компанияларды қоса алғанда, мемлекеттік кәсіпорындар, мемлекет қатысатын акционерлік қоғамдар) бірінші басшыларына;</w:t>
      </w:r>
    </w:p>
    <w:p>
      <w:pPr>
        <w:spacing w:after="0"/>
        <w:ind w:left="0"/>
        <w:jc w:val="both"/>
      </w:pPr>
      <w:r>
        <w:rPr>
          <w:rFonts w:ascii="Times New Roman"/>
          <w:b w:val="false"/>
          <w:i w:val="false"/>
          <w:color w:val="000000"/>
          <w:sz w:val="28"/>
        </w:rPr>
        <w:t>
      3) үкіметтік бағдарламалардың іске асырылуының нәтижелілігі мен тиімділігі үшін жауапкершілік - үкіметтік бағдарламаны әзірлеуге жауапты әзірлеуші мемлекеттік органның, бірлесіп орындаушы мемлекеттік органдардың және бірлесіп орындаушы өзге де ұйымдардың (ұлттық басқарушы холдингтерді, ұлттық холдингтер мен ұлттық компанияларды қоса алғанда, мемлекеттік кәсіпорындар, мемлекет қатысатын акционерлік қоғамдар) бірінші басшыларына;</w:t>
      </w:r>
    </w:p>
    <w:p>
      <w:pPr>
        <w:spacing w:after="0"/>
        <w:ind w:left="0"/>
        <w:jc w:val="both"/>
      </w:pPr>
      <w:r>
        <w:rPr>
          <w:rFonts w:ascii="Times New Roman"/>
          <w:b w:val="false"/>
          <w:i w:val="false"/>
          <w:color w:val="000000"/>
          <w:sz w:val="28"/>
        </w:rPr>
        <w:t>
      4) мемлекеттік органдардың стратегиялық жоспарларының іске асырылуының нәтижелілігі мен тиімділігі үшін жауапкершілік - тиісті мемлекеттік органдардың бірінші басшыларына;</w:t>
      </w:r>
    </w:p>
    <w:p>
      <w:pPr>
        <w:spacing w:after="0"/>
        <w:ind w:left="0"/>
        <w:jc w:val="both"/>
      </w:pPr>
      <w:r>
        <w:rPr>
          <w:rFonts w:ascii="Times New Roman"/>
          <w:b w:val="false"/>
          <w:i w:val="false"/>
          <w:color w:val="000000"/>
          <w:sz w:val="28"/>
        </w:rPr>
        <w:t>
      5) аумақтарды дамыту бағдарламаларының іске асырылуының нәтижелілігі мен тиімділігі үшін жауапкершілік тиісті аумақтардың әкімдеріне жүктеледі.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Президентінің 30.11.2015 </w:t>
      </w:r>
      <w:r>
        <w:rPr>
          <w:rFonts w:ascii="Times New Roman"/>
          <w:b w:val="false"/>
          <w:i w:val="false"/>
          <w:color w:val="000000"/>
          <w:sz w:val="28"/>
        </w:rPr>
        <w:t>№ 120</w:t>
      </w:r>
      <w:r>
        <w:rPr>
          <w:rFonts w:ascii="Times New Roman"/>
          <w:b w:val="false"/>
          <w:i w:val="false"/>
          <w:color w:val="ff0000"/>
          <w:sz w:val="28"/>
        </w:rPr>
        <w:t xml:space="preserve"> (01.01.2016 бастап қолданысқа енгізіледі) Жарлығымен.</w:t>
      </w:r>
      <w:r>
        <w:br/>
      </w:r>
      <w:r>
        <w:rPr>
          <w:rFonts w:ascii="Times New Roman"/>
          <w:b w:val="false"/>
          <w:i w:val="false"/>
          <w:color w:val="000000"/>
          <w:sz w:val="28"/>
        </w:rPr>
        <w:t>
</w:t>
      </w:r>
    </w:p>
    <w:bookmarkStart w:name="z50" w:id="28"/>
    <w:p>
      <w:pPr>
        <w:spacing w:after="0"/>
        <w:ind w:left="0"/>
        <w:jc w:val="left"/>
      </w:pPr>
      <w:r>
        <w:rPr>
          <w:rFonts w:ascii="Times New Roman"/>
          <w:b/>
          <w:i w:val="false"/>
          <w:color w:val="000000"/>
        </w:rPr>
        <w:t xml:space="preserve">  1.4. Стратегиялық және бағдарламалық құжаттар, мемлекеттік</w:t>
      </w:r>
      <w:r>
        <w:br/>
      </w:r>
      <w:r>
        <w:rPr>
          <w:rFonts w:ascii="Times New Roman"/>
          <w:b/>
          <w:i w:val="false"/>
          <w:color w:val="000000"/>
        </w:rPr>
        <w:t>органдардың стратегиялық жоспарлары, аумақтарды дамыту</w:t>
      </w:r>
      <w:r>
        <w:br/>
      </w:r>
      <w:r>
        <w:rPr>
          <w:rFonts w:ascii="Times New Roman"/>
          <w:b/>
          <w:i w:val="false"/>
          <w:color w:val="000000"/>
        </w:rPr>
        <w:t>бағдарламалары мониторингінің негізгі ережелері</w:t>
      </w:r>
    </w:p>
    <w:bookmarkEnd w:id="28"/>
    <w:bookmarkStart w:name="z51" w:id="29"/>
    <w:p>
      <w:pPr>
        <w:spacing w:after="0"/>
        <w:ind w:left="0"/>
        <w:jc w:val="both"/>
      </w:pPr>
      <w:r>
        <w:rPr>
          <w:rFonts w:ascii="Times New Roman"/>
          <w:b w:val="false"/>
          <w:i w:val="false"/>
          <w:color w:val="000000"/>
          <w:sz w:val="28"/>
        </w:rPr>
        <w:t>
      12. Стратегиялық және бағдарламалық құжаттардың, мемлекеттік органдардың стратегиялық жоспарларының, аумақтарды дамыту бағдарламаларының іске асырылу барысы туралы есептер мен басқа да ақпаратты жинау, жүйелеу, талдау және жинақтау мониторинг болып табылады.</w:t>
      </w:r>
    </w:p>
    <w:bookmarkEnd w:id="29"/>
    <w:bookmarkStart w:name="z52" w:id="30"/>
    <w:p>
      <w:pPr>
        <w:spacing w:after="0"/>
        <w:ind w:left="0"/>
        <w:jc w:val="both"/>
      </w:pPr>
      <w:r>
        <w:rPr>
          <w:rFonts w:ascii="Times New Roman"/>
          <w:b w:val="false"/>
          <w:i w:val="false"/>
          <w:color w:val="000000"/>
          <w:sz w:val="28"/>
        </w:rPr>
        <w:t>
      13. Құжаттар мониторингі:</w:t>
      </w:r>
    </w:p>
    <w:bookmarkEnd w:id="30"/>
    <w:p>
      <w:pPr>
        <w:spacing w:after="0"/>
        <w:ind w:left="0"/>
        <w:jc w:val="both"/>
      </w:pPr>
      <w:r>
        <w:rPr>
          <w:rFonts w:ascii="Times New Roman"/>
          <w:b w:val="false"/>
          <w:i w:val="false"/>
          <w:color w:val="000000"/>
          <w:sz w:val="28"/>
        </w:rPr>
        <w:t>
      1) тиісті құжатты іске асырудың ағымдағы жай-күйі туралы ақпарат алудың тұрақтылығын;</w:t>
      </w:r>
    </w:p>
    <w:p>
      <w:pPr>
        <w:spacing w:after="0"/>
        <w:ind w:left="0"/>
        <w:jc w:val="both"/>
      </w:pPr>
      <w:r>
        <w:rPr>
          <w:rFonts w:ascii="Times New Roman"/>
          <w:b w:val="false"/>
          <w:i w:val="false"/>
          <w:color w:val="000000"/>
          <w:sz w:val="28"/>
        </w:rPr>
        <w:t>
      2) мемлекеттік органдардың тиісті құжатты іске асырудағы іс-қимылдарының келісімділігін;</w:t>
      </w:r>
    </w:p>
    <w:p>
      <w:pPr>
        <w:spacing w:after="0"/>
        <w:ind w:left="0"/>
        <w:jc w:val="both"/>
      </w:pPr>
      <w:r>
        <w:rPr>
          <w:rFonts w:ascii="Times New Roman"/>
          <w:b w:val="false"/>
          <w:i w:val="false"/>
          <w:color w:val="000000"/>
          <w:sz w:val="28"/>
        </w:rPr>
        <w:t>
      3) өзгеріп отыратын жағдайларды ескере отырып, тиісті құжатты уақтылы өзектендіруді қамтамасыз етеді.</w:t>
      </w:r>
    </w:p>
    <w:bookmarkStart w:name="z53" w:id="31"/>
    <w:p>
      <w:pPr>
        <w:spacing w:after="0"/>
        <w:ind w:left="0"/>
        <w:jc w:val="both"/>
      </w:pPr>
      <w:r>
        <w:rPr>
          <w:rFonts w:ascii="Times New Roman"/>
          <w:b w:val="false"/>
          <w:i w:val="false"/>
          <w:color w:val="000000"/>
          <w:sz w:val="28"/>
        </w:rPr>
        <w:t>
      14. Құжаттар мониторингін Мемлекеттік жоспарлау жүйесінде айқындалған уәкілетті мемлекеттік органдар жүзеге асырады.</w:t>
      </w:r>
    </w:p>
    <w:bookmarkEnd w:id="31"/>
    <w:bookmarkStart w:name="z54" w:id="32"/>
    <w:p>
      <w:pPr>
        <w:spacing w:after="0"/>
        <w:ind w:left="0"/>
        <w:jc w:val="both"/>
      </w:pPr>
      <w:r>
        <w:rPr>
          <w:rFonts w:ascii="Times New Roman"/>
          <w:b w:val="false"/>
          <w:i w:val="false"/>
          <w:color w:val="000000"/>
          <w:sz w:val="28"/>
        </w:rPr>
        <w:t>
      15. Құжаттардың іске асырылуын мониторингтеу нәтижелері мемлекеттік жоспарлау жөніндегі уәкілетті орган айқындайтын нысанда және тәртіппен құжаттарды әзірлеуші мемлекеттік органдар жасайтын іске асыру туралы есеп түрінде ресімделеді.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Президентінің 18.02.2015 </w:t>
      </w:r>
      <w:r>
        <w:rPr>
          <w:rFonts w:ascii="Times New Roman"/>
          <w:b w:val="false"/>
          <w:i w:val="false"/>
          <w:color w:val="000000"/>
          <w:sz w:val="28"/>
        </w:rPr>
        <w:t>№ 1005</w:t>
      </w:r>
      <w:r>
        <w:rPr>
          <w:rFonts w:ascii="Times New Roman"/>
          <w:b w:val="false"/>
          <w:i w:val="false"/>
          <w:color w:val="ff0000"/>
          <w:sz w:val="28"/>
        </w:rPr>
        <w:t xml:space="preserve"> Жарлығымен (алғашқы ресми жарияланған күнінен бастап қолданысқа енгізіледі).</w:t>
      </w:r>
      <w:r>
        <w:br/>
      </w:r>
      <w:r>
        <w:rPr>
          <w:rFonts w:ascii="Times New Roman"/>
          <w:b w:val="false"/>
          <w:i w:val="false"/>
          <w:color w:val="000000"/>
          <w:sz w:val="28"/>
        </w:rPr>
        <w:t>
</w:t>
      </w:r>
    </w:p>
    <w:bookmarkStart w:name="z55" w:id="33"/>
    <w:p>
      <w:pPr>
        <w:spacing w:after="0"/>
        <w:ind w:left="0"/>
        <w:jc w:val="both"/>
      </w:pPr>
      <w:r>
        <w:rPr>
          <w:rFonts w:ascii="Times New Roman"/>
          <w:b w:val="false"/>
          <w:i w:val="false"/>
          <w:color w:val="000000"/>
          <w:sz w:val="28"/>
        </w:rPr>
        <w:t>
       16. Іске асыру туралы есеп:</w:t>
      </w:r>
    </w:p>
    <w:bookmarkEnd w:id="33"/>
    <w:p>
      <w:pPr>
        <w:spacing w:after="0"/>
        <w:ind w:left="0"/>
        <w:jc w:val="both"/>
      </w:pPr>
      <w:r>
        <w:rPr>
          <w:rFonts w:ascii="Times New Roman"/>
          <w:b w:val="false"/>
          <w:i w:val="false"/>
          <w:color w:val="000000"/>
          <w:sz w:val="28"/>
        </w:rPr>
        <w:t>
      1) құжаттың деректемелерін;</w:t>
      </w:r>
    </w:p>
    <w:p>
      <w:pPr>
        <w:spacing w:after="0"/>
        <w:ind w:left="0"/>
        <w:jc w:val="both"/>
      </w:pPr>
      <w:r>
        <w:rPr>
          <w:rFonts w:ascii="Times New Roman"/>
          <w:b w:val="false"/>
          <w:i w:val="false"/>
          <w:color w:val="000000"/>
          <w:sz w:val="28"/>
        </w:rPr>
        <w:t>
      құжаттың атауын, нөмірін, күнін;</w:t>
      </w:r>
    </w:p>
    <w:p>
      <w:pPr>
        <w:spacing w:after="0"/>
        <w:ind w:left="0"/>
        <w:jc w:val="both"/>
      </w:pPr>
      <w:r>
        <w:rPr>
          <w:rFonts w:ascii="Times New Roman"/>
          <w:b w:val="false"/>
          <w:i w:val="false"/>
          <w:color w:val="000000"/>
          <w:sz w:val="28"/>
        </w:rPr>
        <w:t>
      әзірлеуші мемлекеттік орган мен бірлесіп орындаушыларды;</w:t>
      </w:r>
    </w:p>
    <w:p>
      <w:pPr>
        <w:spacing w:after="0"/>
        <w:ind w:left="0"/>
        <w:jc w:val="both"/>
      </w:pPr>
      <w:r>
        <w:rPr>
          <w:rFonts w:ascii="Times New Roman"/>
          <w:b w:val="false"/>
          <w:i w:val="false"/>
          <w:color w:val="000000"/>
          <w:sz w:val="28"/>
        </w:rPr>
        <w:t>
      іске асыру, оның ішінде кезең-кезеңмен іске асыру мерзімін;</w:t>
      </w:r>
    </w:p>
    <w:p>
      <w:pPr>
        <w:spacing w:after="0"/>
        <w:ind w:left="0"/>
        <w:jc w:val="both"/>
      </w:pPr>
      <w:r>
        <w:rPr>
          <w:rFonts w:ascii="Times New Roman"/>
          <w:b w:val="false"/>
          <w:i w:val="false"/>
          <w:color w:val="000000"/>
          <w:sz w:val="28"/>
        </w:rPr>
        <w:t>
      2) жоспарланған және нақты қол жеткізілген нысаналы индикаторларды және міндеттер нәтижелерінің көрсеткіштерін, сондай-ақ оларға қол жеткізілмеу себептерін;</w:t>
      </w:r>
    </w:p>
    <w:p>
      <w:pPr>
        <w:spacing w:after="0"/>
        <w:ind w:left="0"/>
        <w:jc w:val="both"/>
      </w:pPr>
      <w:r>
        <w:rPr>
          <w:rFonts w:ascii="Times New Roman"/>
          <w:b w:val="false"/>
          <w:i w:val="false"/>
          <w:color w:val="000000"/>
          <w:sz w:val="28"/>
        </w:rPr>
        <w:t>
      3) жоспарланып орындалған және орындалмаған іс-шаралар және олардың орындалмау себептері, орындалмаған іс-шаралардың өңірдің, елдің әлеуметтік-экономикалық, қоғамдық-саяси жағдайына ықпалы туралы ақпаратты;</w:t>
      </w:r>
    </w:p>
    <w:p>
      <w:pPr>
        <w:spacing w:after="0"/>
        <w:ind w:left="0"/>
        <w:jc w:val="both"/>
      </w:pPr>
      <w:r>
        <w:rPr>
          <w:rFonts w:ascii="Times New Roman"/>
          <w:b w:val="false"/>
          <w:i w:val="false"/>
          <w:color w:val="000000"/>
          <w:sz w:val="28"/>
        </w:rPr>
        <w:t>
      4) қаржыландыру көздері бойынша бөліне отырып, бөлінген қаржы қаражатының игерілуі туралы ақпаратты (пайдаланылмаудың көлемі мен себептерін көрсете отырып);</w:t>
      </w:r>
    </w:p>
    <w:p>
      <w:pPr>
        <w:spacing w:after="0"/>
        <w:ind w:left="0"/>
        <w:jc w:val="both"/>
      </w:pPr>
      <w:r>
        <w:rPr>
          <w:rFonts w:ascii="Times New Roman"/>
          <w:b w:val="false"/>
          <w:i w:val="false"/>
          <w:color w:val="000000"/>
          <w:sz w:val="28"/>
        </w:rPr>
        <w:t>
      5) құжатты іске асыруға қатысатын түрлі тараптардың өзара іс-қимылын талдауды;</w:t>
      </w:r>
    </w:p>
    <w:p>
      <w:pPr>
        <w:spacing w:after="0"/>
        <w:ind w:left="0"/>
        <w:jc w:val="both"/>
      </w:pPr>
      <w:r>
        <w:rPr>
          <w:rFonts w:ascii="Times New Roman"/>
          <w:b w:val="false"/>
          <w:i w:val="false"/>
          <w:color w:val="000000"/>
          <w:sz w:val="28"/>
        </w:rPr>
        <w:t>
      6) құжаттың іске асырылу барысына ортаның сыртқы әсерін талдауды;</w:t>
      </w:r>
    </w:p>
    <w:p>
      <w:pPr>
        <w:spacing w:after="0"/>
        <w:ind w:left="0"/>
        <w:jc w:val="both"/>
      </w:pPr>
      <w:r>
        <w:rPr>
          <w:rFonts w:ascii="Times New Roman"/>
          <w:b w:val="false"/>
          <w:i w:val="false"/>
          <w:color w:val="000000"/>
          <w:sz w:val="28"/>
        </w:rPr>
        <w:t>
      7) шешілуіне осы құжат бағытталған проблемалар мен міндеттердің шешілу дәрежесі туралы ақпаратты, құжатты іске асырудың елдің әлеуметтік-экономикалық дамуына ықпалын (осы ақпарат құжатқа бағалау жүргізілген жылғы есепке енгізілуге тиіс);</w:t>
      </w:r>
    </w:p>
    <w:p>
      <w:pPr>
        <w:spacing w:after="0"/>
        <w:ind w:left="0"/>
        <w:jc w:val="both"/>
      </w:pPr>
      <w:r>
        <w:rPr>
          <w:rFonts w:ascii="Times New Roman"/>
          <w:b w:val="false"/>
          <w:i w:val="false"/>
          <w:color w:val="000000"/>
          <w:sz w:val="28"/>
        </w:rPr>
        <w:t>
      8) игілік алушылардың қанағаттану деңгейі, оның ішінде жоспарланғанға қарағанда көрсетілген мемлекеттік қызметтердің нақты көлемінің деңгейі туралы ақпаратты (осы ақпарат құжатқа бағалау жүргізілген жылғы есепке енгізілуге тиіс);</w:t>
      </w:r>
    </w:p>
    <w:p>
      <w:pPr>
        <w:spacing w:after="0"/>
        <w:ind w:left="0"/>
        <w:jc w:val="both"/>
      </w:pPr>
      <w:r>
        <w:rPr>
          <w:rFonts w:ascii="Times New Roman"/>
          <w:b w:val="false"/>
          <w:i w:val="false"/>
          <w:color w:val="000000"/>
          <w:sz w:val="28"/>
        </w:rPr>
        <w:t>
      9) жүргізілген бақылау іс-шаралары, мемлекеттік аудит және сараптамалық-талдау іс-шаралары туралы мәліметтерді;</w:t>
      </w:r>
    </w:p>
    <w:p>
      <w:pPr>
        <w:spacing w:after="0"/>
        <w:ind w:left="0"/>
        <w:jc w:val="both"/>
      </w:pPr>
      <w:r>
        <w:rPr>
          <w:rFonts w:ascii="Times New Roman"/>
          <w:b w:val="false"/>
          <w:i w:val="false"/>
          <w:color w:val="000000"/>
          <w:sz w:val="28"/>
        </w:rPr>
        <w:t>
      10) тұжырымдар мен ұсыныстарды, оның ішінде құжатты түзету, қаржыландыру көлемі мен көздері жөніндегі, қолданыстағы заңнаманың өзгеруі туралы және басқа да ұсыныстарды қамтуға тиіс.</w:t>
      </w:r>
    </w:p>
    <w:bookmarkStart w:name="z269" w:id="34"/>
    <w:p>
      <w:pPr>
        <w:spacing w:after="0"/>
        <w:ind w:left="0"/>
        <w:jc w:val="both"/>
      </w:pPr>
      <w:r>
        <w:rPr>
          <w:rFonts w:ascii="Times New Roman"/>
          <w:b w:val="false"/>
          <w:i w:val="false"/>
          <w:color w:val="000000"/>
          <w:sz w:val="28"/>
        </w:rPr>
        <w:t>
      Құжаттың іске асырылуы бюджеттік инвестициялардың іске асырылуына байланысты болған жағдайларда әзірлеуші мемлекеттік орган іске асыру туралы есепте құжатты іске асыру бойынша іс-шаралардың орындалу дәрежесін айқындау жөніндегі көшпелі іс-шаралардың нәтижелері туралы мәліметтерді көрсетеді.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Президентінің 18.02.2015 </w:t>
      </w:r>
      <w:r>
        <w:rPr>
          <w:rFonts w:ascii="Times New Roman"/>
          <w:b w:val="false"/>
          <w:i w:val="false"/>
          <w:color w:val="000000"/>
          <w:sz w:val="28"/>
        </w:rPr>
        <w:t>№ 1005</w:t>
      </w:r>
      <w:r>
        <w:rPr>
          <w:rFonts w:ascii="Times New Roman"/>
          <w:b w:val="false"/>
          <w:i w:val="false"/>
          <w:color w:val="ff0000"/>
          <w:sz w:val="28"/>
        </w:rPr>
        <w:t xml:space="preserve"> (алғашқы ресми жарияланған күнінен бастап қолданысқа енгізіледі); 11.01.2016 </w:t>
      </w:r>
      <w:r>
        <w:rPr>
          <w:rFonts w:ascii="Times New Roman"/>
          <w:b w:val="false"/>
          <w:i w:val="false"/>
          <w:color w:val="000000"/>
          <w:sz w:val="28"/>
        </w:rPr>
        <w:t>N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Жарлықтарымен.</w:t>
      </w:r>
      <w:r>
        <w:br/>
      </w:r>
      <w:r>
        <w:rPr>
          <w:rFonts w:ascii="Times New Roman"/>
          <w:b w:val="false"/>
          <w:i w:val="false"/>
          <w:color w:val="000000"/>
          <w:sz w:val="28"/>
        </w:rPr>
        <w:t>
</w:t>
      </w:r>
    </w:p>
    <w:bookmarkStart w:name="z56" w:id="35"/>
    <w:p>
      <w:pPr>
        <w:spacing w:after="0"/>
        <w:ind w:left="0"/>
        <w:jc w:val="both"/>
      </w:pPr>
      <w:r>
        <w:rPr>
          <w:rFonts w:ascii="Times New Roman"/>
          <w:b w:val="false"/>
          <w:i w:val="false"/>
          <w:color w:val="000000"/>
          <w:sz w:val="28"/>
        </w:rPr>
        <w:t xml:space="preserve">
       17. Стратегиялық және бағдарламалық құжаттарды, мемлекеттік органдардың стратегиялық жоспарларын, аумақтарды дамыту бағдарламаларына бағалау жүргізілетін жылы олардың іске асырылуы туралы есеп барлық бағалау кезеңінде осы Қағидалардың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ақпаратты қамтиды.</w:t>
      </w:r>
    </w:p>
    <w:bookmarkEnd w:id="35"/>
    <w:bookmarkStart w:name="z57" w:id="36"/>
    <w:p>
      <w:pPr>
        <w:spacing w:after="0"/>
        <w:ind w:left="0"/>
        <w:jc w:val="both"/>
      </w:pPr>
      <w:r>
        <w:rPr>
          <w:rFonts w:ascii="Times New Roman"/>
          <w:b w:val="false"/>
          <w:i w:val="false"/>
          <w:color w:val="000000"/>
          <w:sz w:val="28"/>
        </w:rPr>
        <w:t>
      18. Іске асыру туралы есептің негізінде қорытынды дайындалады. Стратегиялық және бағдарламалық құжаттарға бағалау жүргізілетін жылы мониторинг бойынша қорытынды қалыптастырылмайды.</w:t>
      </w:r>
    </w:p>
    <w:bookmarkEnd w:id="36"/>
    <w:bookmarkStart w:name="z58" w:id="37"/>
    <w:p>
      <w:pPr>
        <w:spacing w:after="0"/>
        <w:ind w:left="0"/>
        <w:jc w:val="both"/>
      </w:pPr>
      <w:r>
        <w:rPr>
          <w:rFonts w:ascii="Times New Roman"/>
          <w:b w:val="false"/>
          <w:i w:val="false"/>
          <w:color w:val="000000"/>
          <w:sz w:val="28"/>
        </w:rPr>
        <w:t>
      19. Қорытынды:</w:t>
      </w:r>
    </w:p>
    <w:bookmarkEnd w:id="37"/>
    <w:p>
      <w:pPr>
        <w:spacing w:after="0"/>
        <w:ind w:left="0"/>
        <w:jc w:val="both"/>
      </w:pPr>
      <w:r>
        <w:rPr>
          <w:rFonts w:ascii="Times New Roman"/>
          <w:b w:val="false"/>
          <w:i w:val="false"/>
          <w:color w:val="000000"/>
          <w:sz w:val="28"/>
        </w:rPr>
        <w:t>
      1) деректемелерді (стратегиялық және бағдарламалық құжат бекітілген актінің атауы, нөмірі, күні, әзірлеуге жауапты мемлекеттік орган, бірлесіп орындаушы мемлекеттік органдар және бірлесіп орындаушы өзге де ұйымдар (ұлттық басқарушы холдингтерді, ұлттық холдингтер мен ұлттық компанияларды қоса алғанда, мемлекеттік кәсіпорындар, мемлекет қатысатын акционерлік қоғамдар), іске асыру, оның ішінде кезең-кезеңмен іске асыру мерзімдері);</w:t>
      </w:r>
    </w:p>
    <w:p>
      <w:pPr>
        <w:spacing w:after="0"/>
        <w:ind w:left="0"/>
        <w:jc w:val="both"/>
      </w:pPr>
      <w:r>
        <w:rPr>
          <w:rFonts w:ascii="Times New Roman"/>
          <w:b w:val="false"/>
          <w:i w:val="false"/>
          <w:color w:val="000000"/>
          <w:sz w:val="28"/>
        </w:rPr>
        <w:t>
      2) есепті кезеңде қол жеткізілген нақты нәтижелерді, оның ішінде есепті кезеңдегі аралық мәндерімен қоса алғанда, нақты қол жеткізілген нысаналы индикаторлар мен нәтижелер көрсеткіштерін (аралық немесе түпкілікті мәндерге қол жеткізілмеген жағдайда, қол жеткізілмеу себептерін көрсету);</w:t>
      </w:r>
    </w:p>
    <w:p>
      <w:pPr>
        <w:spacing w:after="0"/>
        <w:ind w:left="0"/>
        <w:jc w:val="both"/>
      </w:pPr>
      <w:r>
        <w:rPr>
          <w:rFonts w:ascii="Times New Roman"/>
          <w:b w:val="false"/>
          <w:i w:val="false"/>
          <w:color w:val="000000"/>
          <w:sz w:val="28"/>
        </w:rPr>
        <w:t>
      3) есепті кезеңге жоспарланған іс-шаралар санын, орындалған  және орындалмаған (себептерін көрсете отырып) іс-шаралар тізбесін;</w:t>
      </w:r>
    </w:p>
    <w:p>
      <w:pPr>
        <w:spacing w:after="0"/>
        <w:ind w:left="0"/>
        <w:jc w:val="both"/>
      </w:pPr>
      <w:r>
        <w:rPr>
          <w:rFonts w:ascii="Times New Roman"/>
          <w:b w:val="false"/>
          <w:i w:val="false"/>
          <w:color w:val="000000"/>
          <w:sz w:val="28"/>
        </w:rPr>
        <w:t>
      4) стратегиялық және бағдарламалық құжаттардың, мемлекеттік органдардың стратегиялық жоспарларының және аумақтарды дамыту бағдарламаларының іске асырылу барысына ықпал ететін факторларды талдауды;</w:t>
      </w:r>
    </w:p>
    <w:p>
      <w:pPr>
        <w:spacing w:after="0"/>
        <w:ind w:left="0"/>
        <w:jc w:val="both"/>
      </w:pPr>
      <w:r>
        <w:rPr>
          <w:rFonts w:ascii="Times New Roman"/>
          <w:b w:val="false"/>
          <w:i w:val="false"/>
          <w:color w:val="000000"/>
          <w:sz w:val="28"/>
        </w:rPr>
        <w:t>
      5) қаржыландыру көздері бойынша бөле отырып, іс-шараларды орындауға есепті кезеңге бөлінген және игерілмеген, іс-шараларды орындауға арналған бюджеттік және өзге де қаржы қаражаты туралы ақпаратты;</w:t>
      </w:r>
    </w:p>
    <w:p>
      <w:pPr>
        <w:spacing w:after="0"/>
        <w:ind w:left="0"/>
        <w:jc w:val="both"/>
      </w:pPr>
      <w:r>
        <w:rPr>
          <w:rFonts w:ascii="Times New Roman"/>
          <w:b w:val="false"/>
          <w:i w:val="false"/>
          <w:color w:val="000000"/>
          <w:sz w:val="28"/>
        </w:rPr>
        <w:t>
      6) жүргізілген бақылау іс-шаралары, мемлекеттік аудит және сараптамалық-талдау іс-шаралары туралы мәліметтерді;</w:t>
      </w:r>
    </w:p>
    <w:p>
      <w:pPr>
        <w:spacing w:after="0"/>
        <w:ind w:left="0"/>
        <w:jc w:val="both"/>
      </w:pPr>
      <w:r>
        <w:rPr>
          <w:rFonts w:ascii="Times New Roman"/>
          <w:b w:val="false"/>
          <w:i w:val="false"/>
          <w:color w:val="000000"/>
          <w:sz w:val="28"/>
        </w:rPr>
        <w:t>
      7) жауапты орындаушы мемлекеттік орган стратегиялық және бағдарламалық құжаттарға енгізген өзгерістер мен толықтырулар туралы ақпаратты;</w:t>
      </w:r>
    </w:p>
    <w:p>
      <w:pPr>
        <w:spacing w:after="0"/>
        <w:ind w:left="0"/>
        <w:jc w:val="both"/>
      </w:pPr>
      <w:r>
        <w:rPr>
          <w:rFonts w:ascii="Times New Roman"/>
          <w:b w:val="false"/>
          <w:i w:val="false"/>
          <w:color w:val="000000"/>
          <w:sz w:val="28"/>
        </w:rPr>
        <w:t>
      8) алдыңғы бағалаудың нәтижелері бойынша стратегиялық және бағдарламалық құжаттарға, мемлекеттік органдардың стратегиялық жоспарларына және аумақтарды дамыту бағдарламаларына өзгерістер мен толықтырулар енгізу туралы ақпаратты;</w:t>
      </w:r>
    </w:p>
    <w:p>
      <w:pPr>
        <w:spacing w:after="0"/>
        <w:ind w:left="0"/>
        <w:jc w:val="both"/>
      </w:pPr>
      <w:r>
        <w:rPr>
          <w:rFonts w:ascii="Times New Roman"/>
          <w:b w:val="false"/>
          <w:i w:val="false"/>
          <w:color w:val="000000"/>
          <w:sz w:val="28"/>
        </w:rPr>
        <w:t>
      9) тұжырымдар мен ұсыныстарды қамтуға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өзгерістер енгізілді - ҚР Президентінің 30.11.2015 </w:t>
      </w:r>
      <w:r>
        <w:rPr>
          <w:rFonts w:ascii="Times New Roman"/>
          <w:b w:val="false"/>
          <w:i w:val="false"/>
          <w:color w:val="000000"/>
          <w:sz w:val="28"/>
        </w:rPr>
        <w:t>№ 120</w:t>
      </w:r>
      <w:r>
        <w:rPr>
          <w:rFonts w:ascii="Times New Roman"/>
          <w:b w:val="false"/>
          <w:i w:val="false"/>
          <w:color w:val="ff0000"/>
          <w:sz w:val="28"/>
        </w:rPr>
        <w:t xml:space="preserve"> (01.01.2016 бастап қолданысқа енгізіледі); 11.01.2016 </w:t>
      </w:r>
      <w:r>
        <w:rPr>
          <w:rFonts w:ascii="Times New Roman"/>
          <w:b w:val="false"/>
          <w:i w:val="false"/>
          <w:color w:val="000000"/>
          <w:sz w:val="28"/>
        </w:rPr>
        <w:t>N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Жарлықтарымен.</w:t>
      </w:r>
      <w:r>
        <w:br/>
      </w:r>
      <w:r>
        <w:rPr>
          <w:rFonts w:ascii="Times New Roman"/>
          <w:b w:val="false"/>
          <w:i w:val="false"/>
          <w:color w:val="000000"/>
          <w:sz w:val="28"/>
        </w:rPr>
        <w:t>
</w:t>
      </w:r>
    </w:p>
    <w:bookmarkStart w:name="z59" w:id="38"/>
    <w:p>
      <w:pPr>
        <w:spacing w:after="0"/>
        <w:ind w:left="0"/>
        <w:jc w:val="both"/>
      </w:pPr>
      <w:r>
        <w:rPr>
          <w:rFonts w:ascii="Times New Roman"/>
          <w:b w:val="false"/>
          <w:i w:val="false"/>
          <w:color w:val="000000"/>
          <w:sz w:val="28"/>
        </w:rPr>
        <w:t>
       20. Стратегиялық және бағдарламалық құжаттар, мемлекеттік органдардың стратегиялық жоспарлары мен аумақтарды дамыту бағдарламалары мониторингінің нәтижелері бойынша оларды түзету жүзеге асырылуы мүмкін.</w:t>
      </w:r>
    </w:p>
    <w:bookmarkEnd w:id="38"/>
    <w:p>
      <w:pPr>
        <w:spacing w:after="0"/>
        <w:ind w:left="0"/>
        <w:jc w:val="both"/>
      </w:pPr>
      <w:r>
        <w:rPr>
          <w:rFonts w:ascii="Times New Roman"/>
          <w:b w:val="false"/>
          <w:i w:val="false"/>
          <w:color w:val="000000"/>
          <w:sz w:val="28"/>
        </w:rPr>
        <w:t>
      Стратегиялық және бағдарламалық құжаттарға, мемлекеттік органдардың стратегиялық жоспарлары мен аумақтарды дамыту бағдарламаларына өзгерістер мен толықтырулар енгізілген жағдайда, оларды әзірлеу кезінде осы Қағидаларда белгіленген талаптар сақталады.</w:t>
      </w:r>
    </w:p>
    <w:bookmarkStart w:name="z60" w:id="39"/>
    <w:p>
      <w:pPr>
        <w:spacing w:after="0"/>
        <w:ind w:left="0"/>
        <w:jc w:val="both"/>
      </w:pPr>
      <w:r>
        <w:rPr>
          <w:rFonts w:ascii="Times New Roman"/>
          <w:b w:val="false"/>
          <w:i w:val="false"/>
          <w:color w:val="000000"/>
          <w:sz w:val="28"/>
        </w:rPr>
        <w:t>
      21. Құжаттарға мониторинг жүргізу жөніндегі әдіснамалық сүйемелдеуді мемлекеттік жоспарлау жөніндегі уәкілетті орган жүзеге асырады.</w:t>
      </w:r>
    </w:p>
    <w:bookmarkEnd w:id="39"/>
    <w:p>
      <w:pPr>
        <w:spacing w:after="0"/>
        <w:ind w:left="0"/>
        <w:jc w:val="both"/>
      </w:pPr>
      <w:r>
        <w:rPr>
          <w:rFonts w:ascii="Times New Roman"/>
          <w:b w:val="false"/>
          <w:i w:val="false"/>
          <w:color w:val="000000"/>
          <w:sz w:val="28"/>
        </w:rPr>
        <w:t>
      22. Стратегиялық және бағдарламалық құжаттарға, мемлекеттік органдардың стратегиялық жоспарларына, аумақтарды дамыту бағдарламаларына жүргізілген мониторинг нәтижелерінің дұрыстығы мен толықтығы үшін жауапкершілік құжаттарды әзірлеуші мемлекеттік органдарға және Мемлекеттік жоспарлау жүйесінде айқындалған тиісті уәкілетті мемлекеттік органдарға жүктеледі.</w:t>
      </w:r>
    </w:p>
    <w:p>
      <w:pPr>
        <w:spacing w:after="0"/>
        <w:ind w:left="0"/>
        <w:jc w:val="both"/>
      </w:pPr>
      <w:r>
        <w:rPr>
          <w:rFonts w:ascii="Times New Roman"/>
          <w:b w:val="false"/>
          <w:i w:val="false"/>
          <w:color w:val="000000"/>
          <w:sz w:val="28"/>
        </w:rPr>
        <w:t>
      Бірлесіп орындаушы мемлекеттік органдар Мемлекеттік жоспарлау жүйесінің құжаттарын мониторингтеу процесінде пайдалану үшін өз құзыреті шегінде Мемлекеттік жоспарлау жүйесінің құжаттарын әзірлеуші мемлекеттік органдарға беретін ақпараттың толықтығына, сапасына және дұрыстығына жауапты болады.</w:t>
      </w:r>
    </w:p>
    <w:bookmarkStart w:name="z61" w:id="40"/>
    <w:p>
      <w:pPr>
        <w:spacing w:after="0"/>
        <w:ind w:left="0"/>
        <w:jc w:val="left"/>
      </w:pPr>
      <w:r>
        <w:rPr>
          <w:rFonts w:ascii="Times New Roman"/>
          <w:b/>
          <w:i w:val="false"/>
          <w:color w:val="000000"/>
        </w:rPr>
        <w:t xml:space="preserve"> 1.5. Стратегиялық және бағдарламалық құжаттарды, мемлекеттік</w:t>
      </w:r>
      <w:r>
        <w:br/>
      </w:r>
      <w:r>
        <w:rPr>
          <w:rFonts w:ascii="Times New Roman"/>
          <w:b/>
          <w:i w:val="false"/>
          <w:color w:val="000000"/>
        </w:rPr>
        <w:t>органдардың стратегиялық жоспарларын, аумақтарды дамыту</w:t>
      </w:r>
      <w:r>
        <w:br/>
      </w:r>
      <w:r>
        <w:rPr>
          <w:rFonts w:ascii="Times New Roman"/>
          <w:b/>
          <w:i w:val="false"/>
          <w:color w:val="000000"/>
        </w:rPr>
        <w:t>бағдарламаларын бағалаудың негізгі ережелері</w:t>
      </w:r>
    </w:p>
    <w:bookmarkEnd w:id="40"/>
    <w:bookmarkStart w:name="z62" w:id="41"/>
    <w:p>
      <w:pPr>
        <w:spacing w:after="0"/>
        <w:ind w:left="0"/>
        <w:jc w:val="both"/>
      </w:pPr>
      <w:r>
        <w:rPr>
          <w:rFonts w:ascii="Times New Roman"/>
          <w:b w:val="false"/>
          <w:i w:val="false"/>
          <w:color w:val="000000"/>
          <w:sz w:val="28"/>
        </w:rPr>
        <w:t>
      23. Стратегиялық және бағдарламалық құжаттарды, мемлекеттік органдардың стратегиялық жоспарларын, аумақтарды дамыту бағдарламаларын іске асыру нәтижелілігі мен тиімділігіне қол жеткізу дәрежесін айқындау құралы стратегиялық және бағдарламалық құжаттарды, мемлекеттік органдардың стратегиялық жоспарларын, аумақтарды дамыту бағдарламаларын бағалау (бұдан әрі осы бөлімде - құжаттарды бағалау) болып табылады.</w:t>
      </w:r>
    </w:p>
    <w:bookmarkEnd w:id="41"/>
    <w:bookmarkStart w:name="z63" w:id="42"/>
    <w:p>
      <w:pPr>
        <w:spacing w:after="0"/>
        <w:ind w:left="0"/>
        <w:jc w:val="both"/>
      </w:pPr>
      <w:r>
        <w:rPr>
          <w:rFonts w:ascii="Times New Roman"/>
          <w:b w:val="false"/>
          <w:i w:val="false"/>
          <w:color w:val="000000"/>
          <w:sz w:val="28"/>
        </w:rPr>
        <w:t xml:space="preserve">
      24. Құжаттарды бағалау: барлық бағалау кезеңіндегі, осы Қағидалардың </w:t>
      </w:r>
      <w:r>
        <w:rPr>
          <w:rFonts w:ascii="Times New Roman"/>
          <w:b w:val="false"/>
          <w:i w:val="false"/>
          <w:color w:val="000000"/>
          <w:sz w:val="28"/>
        </w:rPr>
        <w:t>15</w:t>
      </w:r>
      <w:r>
        <w:rPr>
          <w:rFonts w:ascii="Times New Roman"/>
          <w:b w:val="false"/>
          <w:i w:val="false"/>
          <w:color w:val="000000"/>
          <w:sz w:val="28"/>
        </w:rPr>
        <w:t>-</w:t>
      </w:r>
      <w:r>
        <w:rPr>
          <w:rFonts w:ascii="Times New Roman"/>
          <w:b w:val="false"/>
          <w:i w:val="false"/>
          <w:color w:val="000000"/>
          <w:sz w:val="28"/>
        </w:rPr>
        <w:t>17-тармақтарына</w:t>
      </w:r>
      <w:r>
        <w:rPr>
          <w:rFonts w:ascii="Times New Roman"/>
          <w:b w:val="false"/>
          <w:i w:val="false"/>
          <w:color w:val="000000"/>
          <w:sz w:val="28"/>
        </w:rPr>
        <w:t xml:space="preserve"> сәйкес жасалатын іске асыру туралы есептің, статистикалық ақпараттың; бақылау тексерістерінің; мемлекеттік аудит және сараптамалық-талдау іс-шараларының; үкіметтік емес ұйымдардың, ғылыми институттардың, халықаралық сарапшылардың және басқалардың бағалауы негізінде жүргізіледі.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Президентінің 11.01.2016 </w:t>
      </w:r>
      <w:r>
        <w:rPr>
          <w:rFonts w:ascii="Times New Roman"/>
          <w:b w:val="false"/>
          <w:i w:val="false"/>
          <w:color w:val="000000"/>
          <w:sz w:val="28"/>
        </w:rPr>
        <w:t>N 169</w:t>
      </w:r>
      <w:r>
        <w:rPr>
          <w:rFonts w:ascii="Times New Roman"/>
          <w:b w:val="false"/>
          <w:i w:val="false"/>
          <w:color w:val="ff0000"/>
          <w:sz w:val="28"/>
        </w:rPr>
        <w:t xml:space="preserve"> Жарлығымен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4" w:id="43"/>
    <w:p>
      <w:pPr>
        <w:spacing w:after="0"/>
        <w:ind w:left="0"/>
        <w:jc w:val="both"/>
      </w:pPr>
      <w:r>
        <w:rPr>
          <w:rFonts w:ascii="Times New Roman"/>
          <w:b w:val="false"/>
          <w:i w:val="false"/>
          <w:color w:val="000000"/>
          <w:sz w:val="28"/>
        </w:rPr>
        <w:t xml:space="preserve">
       25. Осы Қағидалардың </w:t>
      </w:r>
      <w:r>
        <w:rPr>
          <w:rFonts w:ascii="Times New Roman"/>
          <w:b w:val="false"/>
          <w:i w:val="false"/>
          <w:color w:val="000000"/>
          <w:sz w:val="28"/>
        </w:rPr>
        <w:t>24-тармағында</w:t>
      </w:r>
      <w:r>
        <w:rPr>
          <w:rFonts w:ascii="Times New Roman"/>
          <w:b w:val="false"/>
          <w:i w:val="false"/>
          <w:color w:val="000000"/>
          <w:sz w:val="28"/>
        </w:rPr>
        <w:t xml:space="preserve"> көрсетілген құжаттардың негізінде қорытынды дайындалады.</w:t>
      </w:r>
    </w:p>
    <w:bookmarkEnd w:id="43"/>
    <w:bookmarkStart w:name="z65" w:id="44"/>
    <w:p>
      <w:pPr>
        <w:spacing w:after="0"/>
        <w:ind w:left="0"/>
        <w:jc w:val="both"/>
      </w:pPr>
      <w:r>
        <w:rPr>
          <w:rFonts w:ascii="Times New Roman"/>
          <w:b w:val="false"/>
          <w:i w:val="false"/>
          <w:color w:val="000000"/>
          <w:sz w:val="28"/>
        </w:rPr>
        <w:t>
      26. Қорытынды:</w:t>
      </w:r>
    </w:p>
    <w:bookmarkEnd w:id="44"/>
    <w:p>
      <w:pPr>
        <w:spacing w:after="0"/>
        <w:ind w:left="0"/>
        <w:jc w:val="both"/>
      </w:pPr>
      <w:r>
        <w:rPr>
          <w:rFonts w:ascii="Times New Roman"/>
          <w:b w:val="false"/>
          <w:i w:val="false"/>
          <w:color w:val="000000"/>
          <w:sz w:val="28"/>
        </w:rPr>
        <w:t>
      1) деректемелерді (стратегиялық және бағдарламалық құжат бекітілген актінің атауы, нөмірі, күні, әзірлеуге жауапты мемлекеттік орган, бірлесіп орындаушы мемлекеттік органдар және өзге де бірлесіп орындаушы ұйымда (ұлттық басқарушы холдингтерді, ұлттық холдингтер мен ұлттық компанияларды қоса алғанда, мемлекеттік кәсіпорындар, мемлекет қатысатын акционерлік қоғамдар), іске асыру, оның ішінде кезең-кезеңмен іске асыру мерзімдері);</w:t>
      </w:r>
    </w:p>
    <w:p>
      <w:pPr>
        <w:spacing w:after="0"/>
        <w:ind w:left="0"/>
        <w:jc w:val="both"/>
      </w:pPr>
      <w:r>
        <w:rPr>
          <w:rFonts w:ascii="Times New Roman"/>
          <w:b w:val="false"/>
          <w:i w:val="false"/>
          <w:color w:val="000000"/>
          <w:sz w:val="28"/>
        </w:rPr>
        <w:t>
      2) есепті кезеңде қол жеткізілген нақты нәтижелерді, оның ішінде есепті кезеңдегі, аралық мәндерімен қоса, нақты қол жеткізілген нысаналы индикаторлар мен нәтижелер көрсеткіштерін (аралық немесе түпкілікті мәндерге қол жеткізілмеген жағдайда, қол жеткізілмеу себептерін көрсету);</w:t>
      </w:r>
    </w:p>
    <w:p>
      <w:pPr>
        <w:spacing w:after="0"/>
        <w:ind w:left="0"/>
        <w:jc w:val="both"/>
      </w:pPr>
      <w:r>
        <w:rPr>
          <w:rFonts w:ascii="Times New Roman"/>
          <w:b w:val="false"/>
          <w:i w:val="false"/>
          <w:color w:val="000000"/>
          <w:sz w:val="28"/>
        </w:rPr>
        <w:t>
      3) қаржыландыру көздері бойынша бөле отырып, бөлінген және игерілмеген бюджеттік және өзге де қаржылық қаражаттарды көрсете отырып, орындалған және орындалмаған (орындалмаған жағдайда қол жеткізілмеу себептерін көрсету) іс-шаралары туралы ақпарат;</w:t>
      </w:r>
    </w:p>
    <w:p>
      <w:pPr>
        <w:spacing w:after="0"/>
        <w:ind w:left="0"/>
        <w:jc w:val="both"/>
      </w:pPr>
      <w:r>
        <w:rPr>
          <w:rFonts w:ascii="Times New Roman"/>
          <w:b w:val="false"/>
          <w:i w:val="false"/>
          <w:color w:val="000000"/>
          <w:sz w:val="28"/>
        </w:rPr>
        <w:t>
      4) стратегиялық және бағдарламалық құжаттардың және мемлекеттік органдардың стратегиялық жоспарларының іске асырылу барысына ықпал еткен факторларды талдауды;</w:t>
      </w:r>
    </w:p>
    <w:p>
      <w:pPr>
        <w:spacing w:after="0"/>
        <w:ind w:left="0"/>
        <w:jc w:val="both"/>
      </w:pPr>
      <w:r>
        <w:rPr>
          <w:rFonts w:ascii="Times New Roman"/>
          <w:b w:val="false"/>
          <w:i w:val="false"/>
          <w:color w:val="000000"/>
          <w:sz w:val="28"/>
        </w:rPr>
        <w:t>
      5) жүргізілген бақылау іс-шаралары, мемлекеттік аудит және сараптамалық-талдау іс-шаралары туралы мәліметтерді;</w:t>
      </w:r>
    </w:p>
    <w:p>
      <w:pPr>
        <w:spacing w:after="0"/>
        <w:ind w:left="0"/>
        <w:jc w:val="both"/>
      </w:pPr>
      <w:r>
        <w:rPr>
          <w:rFonts w:ascii="Times New Roman"/>
          <w:b w:val="false"/>
          <w:i w:val="false"/>
          <w:color w:val="000000"/>
          <w:sz w:val="28"/>
        </w:rPr>
        <w:t>
      6) стратегиялық және бағдарламалық құжаттарға орындаушы жауапты мемлекеттік орган енгізген өзгерістер мен толықтырулар туралы ақпаратты;</w:t>
      </w:r>
    </w:p>
    <w:p>
      <w:pPr>
        <w:spacing w:after="0"/>
        <w:ind w:left="0"/>
        <w:jc w:val="both"/>
      </w:pPr>
      <w:r>
        <w:rPr>
          <w:rFonts w:ascii="Times New Roman"/>
          <w:b w:val="false"/>
          <w:i w:val="false"/>
          <w:color w:val="000000"/>
          <w:sz w:val="28"/>
        </w:rPr>
        <w:t>
      7) алдыңғы бағалаудың нәтижелері бойынша стратегиялық және бағдарламалық құжаттарға өзгерістер мен толықтырулар енгізу туралы ақпаратты;</w:t>
      </w:r>
    </w:p>
    <w:p>
      <w:pPr>
        <w:spacing w:after="0"/>
        <w:ind w:left="0"/>
        <w:jc w:val="both"/>
      </w:pPr>
      <w:r>
        <w:rPr>
          <w:rFonts w:ascii="Times New Roman"/>
          <w:b w:val="false"/>
          <w:i w:val="false"/>
          <w:color w:val="000000"/>
          <w:sz w:val="28"/>
        </w:rPr>
        <w:t>
      8) құжаттың іске асырылу барысының нәтижелілігі мен тиімділігі туралы тұжырымдарды;</w:t>
      </w:r>
    </w:p>
    <w:p>
      <w:pPr>
        <w:spacing w:after="0"/>
        <w:ind w:left="0"/>
        <w:jc w:val="both"/>
      </w:pPr>
      <w:r>
        <w:rPr>
          <w:rFonts w:ascii="Times New Roman"/>
          <w:b w:val="false"/>
          <w:i w:val="false"/>
          <w:color w:val="000000"/>
          <w:sz w:val="28"/>
        </w:rPr>
        <w:t>
      9) құжатты іске асыруды ұйымдастыру деңгейі туралы тұжырымдарды;</w:t>
      </w:r>
    </w:p>
    <w:p>
      <w:pPr>
        <w:spacing w:after="0"/>
        <w:ind w:left="0"/>
        <w:jc w:val="both"/>
      </w:pPr>
      <w:r>
        <w:rPr>
          <w:rFonts w:ascii="Times New Roman"/>
          <w:b w:val="false"/>
          <w:i w:val="false"/>
          <w:color w:val="000000"/>
          <w:sz w:val="28"/>
        </w:rPr>
        <w:t>
      10) құжатты іске асырудың елдің әлеуметтік-экономикалық дамуына ықпалының дәрежесі туралы тұжырымдарды;</w:t>
      </w:r>
    </w:p>
    <w:p>
      <w:pPr>
        <w:spacing w:after="0"/>
        <w:ind w:left="0"/>
        <w:jc w:val="both"/>
      </w:pPr>
      <w:r>
        <w:rPr>
          <w:rFonts w:ascii="Times New Roman"/>
          <w:b w:val="false"/>
          <w:i w:val="false"/>
          <w:color w:val="000000"/>
          <w:sz w:val="28"/>
        </w:rPr>
        <w:t>
      11) бағалау нәтижелеріне байланысты: құжатты түзету туралы;</w:t>
      </w:r>
    </w:p>
    <w:p>
      <w:pPr>
        <w:spacing w:after="0"/>
        <w:ind w:left="0"/>
        <w:jc w:val="both"/>
      </w:pPr>
      <w:r>
        <w:rPr>
          <w:rFonts w:ascii="Times New Roman"/>
          <w:b w:val="false"/>
          <w:i w:val="false"/>
          <w:color w:val="000000"/>
          <w:sz w:val="28"/>
        </w:rPr>
        <w:t>
      мемлекеттік органның қызметін жақсарту жөніндегі; қаржыландыру көлемдері мен көздері жөніндегі; қолданыстағы заңнаманы өзгерту және басқалары туралы ұсынымдарды қамтуға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өзгерістер енгізілді - ҚР Президентінің 30.11.2015 </w:t>
      </w:r>
      <w:r>
        <w:rPr>
          <w:rFonts w:ascii="Times New Roman"/>
          <w:b w:val="false"/>
          <w:i w:val="false"/>
          <w:color w:val="000000"/>
          <w:sz w:val="28"/>
        </w:rPr>
        <w:t>№ 120</w:t>
      </w:r>
      <w:r>
        <w:rPr>
          <w:rFonts w:ascii="Times New Roman"/>
          <w:b w:val="false"/>
          <w:i w:val="false"/>
          <w:color w:val="ff0000"/>
          <w:sz w:val="28"/>
        </w:rPr>
        <w:t xml:space="preserve"> (01.01.2016 бастап қолданысқа енгізіледі); 11.01.2016 </w:t>
      </w:r>
      <w:r>
        <w:rPr>
          <w:rFonts w:ascii="Times New Roman"/>
          <w:b w:val="false"/>
          <w:i w:val="false"/>
          <w:color w:val="000000"/>
          <w:sz w:val="28"/>
        </w:rPr>
        <w:t>N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Жарлықтарымен.</w:t>
      </w:r>
      <w:r>
        <w:br/>
      </w:r>
      <w:r>
        <w:rPr>
          <w:rFonts w:ascii="Times New Roman"/>
          <w:b w:val="false"/>
          <w:i w:val="false"/>
          <w:color w:val="000000"/>
          <w:sz w:val="28"/>
        </w:rPr>
        <w:t>
</w:t>
      </w:r>
    </w:p>
    <w:bookmarkStart w:name="z66" w:id="45"/>
    <w:p>
      <w:pPr>
        <w:spacing w:after="0"/>
        <w:ind w:left="0"/>
        <w:jc w:val="both"/>
      </w:pPr>
      <w:r>
        <w:rPr>
          <w:rFonts w:ascii="Times New Roman"/>
          <w:b w:val="false"/>
          <w:i w:val="false"/>
          <w:color w:val="000000"/>
          <w:sz w:val="28"/>
        </w:rPr>
        <w:t>
       27. Құжаттарға бағалау жүргізу жөніндегі әдіснамалық сүйемелдеуді мемлекеттік жоспарлау жөніндегі уәкілетті орган жүзеге асырады.</w:t>
      </w:r>
    </w:p>
    <w:bookmarkEnd w:id="45"/>
    <w:bookmarkStart w:name="z67" w:id="46"/>
    <w:p>
      <w:pPr>
        <w:spacing w:after="0"/>
        <w:ind w:left="0"/>
        <w:jc w:val="both"/>
      </w:pPr>
      <w:r>
        <w:rPr>
          <w:rFonts w:ascii="Times New Roman"/>
          <w:b w:val="false"/>
          <w:i w:val="false"/>
          <w:color w:val="000000"/>
          <w:sz w:val="28"/>
        </w:rPr>
        <w:t>
      28. Республикалық бюджеттің атқарылуын бақылау жөніндегі есеп комитетінің мемлекеттік және үкіметтік бағдарламаларға және орталық мемлекеттік органдардың стратегиялық жоспарларына бағалау, сондай-ақ тексеру комиссиясының аумақтарды дамыту бағдарламаларына бағалау жүргізу тәртібін Қазақстан Республикасы Президентінің Әкімшілігімен келісу бойынша Республикалық бюджеттің атқарылуын бақылау жөніндегі есеп комитеті айқындайды.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Президентінің 30.11.2015 </w:t>
      </w:r>
      <w:r>
        <w:rPr>
          <w:rFonts w:ascii="Times New Roman"/>
          <w:b w:val="false"/>
          <w:i w:val="false"/>
          <w:color w:val="000000"/>
          <w:sz w:val="28"/>
        </w:rPr>
        <w:t>№ 120</w:t>
      </w:r>
      <w:r>
        <w:rPr>
          <w:rFonts w:ascii="Times New Roman"/>
          <w:b w:val="false"/>
          <w:i w:val="false"/>
          <w:color w:val="ff0000"/>
          <w:sz w:val="28"/>
        </w:rPr>
        <w:t xml:space="preserve"> (01.01.2016 бастап қолданысқа енгізіледі) Жарлығымен.</w:t>
      </w:r>
      <w:r>
        <w:br/>
      </w:r>
      <w:r>
        <w:rPr>
          <w:rFonts w:ascii="Times New Roman"/>
          <w:b w:val="false"/>
          <w:i w:val="false"/>
          <w:color w:val="000000"/>
          <w:sz w:val="28"/>
        </w:rPr>
        <w:t>
</w:t>
      </w:r>
    </w:p>
    <w:bookmarkStart w:name="z68" w:id="47"/>
    <w:p>
      <w:pPr>
        <w:spacing w:after="0"/>
        <w:ind w:left="0"/>
        <w:jc w:val="both"/>
      </w:pPr>
      <w:r>
        <w:rPr>
          <w:rFonts w:ascii="Times New Roman"/>
          <w:b w:val="false"/>
          <w:i w:val="false"/>
          <w:color w:val="000000"/>
          <w:sz w:val="28"/>
        </w:rPr>
        <w:t>
       29. Құжаттарға жүргізілген бағалау нәтижелерінің дұрыстығы мен толықтығы үшін жауапкершілік құжаттарды әзірлеуші мемлекеттік органдарға және Мемлекеттік жоспарлау жүйесінде айқындалған тиісті уәкілетті мемлекеттік органдарға жүктеледі.</w:t>
      </w:r>
    </w:p>
    <w:bookmarkEnd w:id="47"/>
    <w:bookmarkStart w:name="z69" w:id="48"/>
    <w:p>
      <w:pPr>
        <w:spacing w:after="0"/>
        <w:ind w:left="0"/>
        <w:jc w:val="left"/>
      </w:pPr>
      <w:r>
        <w:rPr>
          <w:rFonts w:ascii="Times New Roman"/>
          <w:b/>
          <w:i w:val="false"/>
          <w:color w:val="000000"/>
        </w:rPr>
        <w:t xml:space="preserve"> 1.6. Стратегиялық және бағдарламалық құжаттарды, мемлекеттік</w:t>
      </w:r>
      <w:r>
        <w:br/>
      </w:r>
      <w:r>
        <w:rPr>
          <w:rFonts w:ascii="Times New Roman"/>
          <w:b/>
          <w:i w:val="false"/>
          <w:color w:val="000000"/>
        </w:rPr>
        <w:t>органдардың стратегиялық жоспарларын, аумақтарды дамыту</w:t>
      </w:r>
      <w:r>
        <w:br/>
      </w:r>
      <w:r>
        <w:rPr>
          <w:rFonts w:ascii="Times New Roman"/>
          <w:b/>
          <w:i w:val="false"/>
          <w:color w:val="000000"/>
        </w:rPr>
        <w:t>бағдарламаларын бақылаудың негізгі ережелері</w:t>
      </w:r>
    </w:p>
    <w:bookmarkEnd w:id="48"/>
    <w:bookmarkStart w:name="z70" w:id="49"/>
    <w:p>
      <w:pPr>
        <w:spacing w:after="0"/>
        <w:ind w:left="0"/>
        <w:jc w:val="both"/>
      </w:pPr>
      <w:r>
        <w:rPr>
          <w:rFonts w:ascii="Times New Roman"/>
          <w:b w:val="false"/>
          <w:i w:val="false"/>
          <w:color w:val="000000"/>
          <w:sz w:val="28"/>
        </w:rPr>
        <w:t>
      30. Мемлекеттік жоспарлау жүйесі құжаттарының толықтығын және уақтылы орындалуын талдауды жүзеге асыру бақылау болып табылады.</w:t>
      </w:r>
    </w:p>
    <w:bookmarkEnd w:id="49"/>
    <w:bookmarkStart w:name="z71" w:id="50"/>
    <w:p>
      <w:pPr>
        <w:spacing w:after="0"/>
        <w:ind w:left="0"/>
        <w:jc w:val="both"/>
      </w:pPr>
      <w:r>
        <w:rPr>
          <w:rFonts w:ascii="Times New Roman"/>
          <w:b w:val="false"/>
          <w:i w:val="false"/>
          <w:color w:val="000000"/>
          <w:sz w:val="28"/>
        </w:rPr>
        <w:t>
      31. Стратегиялық және бағдарламалық құжаттарды, мемлекеттік органдардың стратегиялық жоспарларын, аумақтарды дамыту бағдарламаларын бақылау (бұдан әрі осы бөлімде - құжаттарды бақылау) жүргізілген мониторинг пен бағалау нәтижелері ескеріле отырып жүзеге асырылады.</w:t>
      </w:r>
    </w:p>
    <w:bookmarkEnd w:id="50"/>
    <w:bookmarkStart w:name="z72" w:id="51"/>
    <w:p>
      <w:pPr>
        <w:spacing w:after="0"/>
        <w:ind w:left="0"/>
        <w:jc w:val="both"/>
      </w:pPr>
      <w:r>
        <w:rPr>
          <w:rFonts w:ascii="Times New Roman"/>
          <w:b w:val="false"/>
          <w:i w:val="false"/>
          <w:color w:val="000000"/>
          <w:sz w:val="28"/>
        </w:rPr>
        <w:t>
      32. Құжаттарды бақылауды Мемлекеттік жоспарлау жүйесінде айқындалған уәкілетті мемлекеттік органдар жүзеге асырады.</w:t>
      </w:r>
    </w:p>
    <w:bookmarkEnd w:id="51"/>
    <w:bookmarkStart w:name="z73" w:id="52"/>
    <w:p>
      <w:pPr>
        <w:spacing w:after="0"/>
        <w:ind w:left="0"/>
        <w:jc w:val="left"/>
      </w:pPr>
      <w:r>
        <w:rPr>
          <w:rFonts w:ascii="Times New Roman"/>
          <w:b/>
          <w:i w:val="false"/>
          <w:color w:val="000000"/>
        </w:rPr>
        <w:t xml:space="preserve"> 2. Қазақстан Республикасының Стратегиялық даму жоспары</w:t>
      </w:r>
      <w:r>
        <w:br/>
      </w:r>
      <w:r>
        <w:rPr>
          <w:rFonts w:ascii="Times New Roman"/>
          <w:b/>
          <w:i w:val="false"/>
          <w:color w:val="000000"/>
        </w:rPr>
        <w:t>2.1. Қазақстан Республикасының Стратегиялық даму жоспарын әзірлеу</w:t>
      </w:r>
    </w:p>
    <w:bookmarkEnd w:id="52"/>
    <w:bookmarkStart w:name="z75" w:id="53"/>
    <w:p>
      <w:pPr>
        <w:spacing w:after="0"/>
        <w:ind w:left="0"/>
        <w:jc w:val="both"/>
      </w:pPr>
      <w:r>
        <w:rPr>
          <w:rFonts w:ascii="Times New Roman"/>
          <w:b w:val="false"/>
          <w:i w:val="false"/>
          <w:color w:val="000000"/>
          <w:sz w:val="28"/>
        </w:rPr>
        <w:t>
      33. Алдағы кезеңге арналған Қазақстан Республикасының Стратегиялық даму жоспарының жобасы елдің мұның алдындағы Стратегиялық даму жоспарын іске асырудың тоғызыншы жылынан кешіктірмей әзірленеді.</w:t>
      </w:r>
    </w:p>
    <w:bookmarkEnd w:id="53"/>
    <w:p>
      <w:pPr>
        <w:spacing w:after="0"/>
        <w:ind w:left="0"/>
        <w:jc w:val="both"/>
      </w:pPr>
      <w:r>
        <w:rPr>
          <w:rFonts w:ascii="Times New Roman"/>
          <w:b w:val="false"/>
          <w:i w:val="false"/>
          <w:color w:val="000000"/>
          <w:sz w:val="28"/>
        </w:rPr>
        <w:t>
      Әзірленген Қазақстан Республикасының Стратегиялық даму жоспарының жобасы мынадай талаптарға сәйкес келуі:</w:t>
      </w:r>
    </w:p>
    <w:p>
      <w:pPr>
        <w:spacing w:after="0"/>
        <w:ind w:left="0"/>
        <w:jc w:val="both"/>
      </w:pPr>
      <w:r>
        <w:rPr>
          <w:rFonts w:ascii="Times New Roman"/>
          <w:b w:val="false"/>
          <w:i w:val="false"/>
          <w:color w:val="000000"/>
          <w:sz w:val="28"/>
        </w:rPr>
        <w:t>
      1) Қазақстанның 2050 жылға дейінгі даму стратегиясының ұзақ мерзімді басымдықтарынан туындайтын ел дамуының алдағы онжылдық кезеңге арналған басым бағыттарын қамтуы;</w:t>
      </w:r>
    </w:p>
    <w:p>
      <w:pPr>
        <w:spacing w:after="0"/>
        <w:ind w:left="0"/>
        <w:jc w:val="both"/>
      </w:pPr>
      <w:r>
        <w:rPr>
          <w:rFonts w:ascii="Times New Roman"/>
          <w:b w:val="false"/>
          <w:i w:val="false"/>
          <w:color w:val="000000"/>
          <w:sz w:val="28"/>
        </w:rPr>
        <w:t>
      2) ел дамуының алдағы онжылдық кезеңге арналған басым бағыттары арасындағы өзара қисынды байланысты қамтамасыз етуі;</w:t>
      </w:r>
    </w:p>
    <w:p>
      <w:pPr>
        <w:spacing w:after="0"/>
        <w:ind w:left="0"/>
        <w:jc w:val="both"/>
      </w:pPr>
      <w:r>
        <w:rPr>
          <w:rFonts w:ascii="Times New Roman"/>
          <w:b w:val="false"/>
          <w:i w:val="false"/>
          <w:color w:val="000000"/>
          <w:sz w:val="28"/>
        </w:rPr>
        <w:t>
      3) ел дамуындағы күшті және әлсіз жақтарды, мүмкіндіктер мен қауіп-қатерлерді талдауға, сондай-ақ әлеуметтік-экономикалық дамудың ұзақ мерзімді болжамына негізделуі;</w:t>
      </w:r>
    </w:p>
    <w:p>
      <w:pPr>
        <w:spacing w:after="0"/>
        <w:ind w:left="0"/>
        <w:jc w:val="both"/>
      </w:pPr>
      <w:r>
        <w:rPr>
          <w:rFonts w:ascii="Times New Roman"/>
          <w:b w:val="false"/>
          <w:i w:val="false"/>
          <w:color w:val="000000"/>
          <w:sz w:val="28"/>
        </w:rPr>
        <w:t>
      4) қысқа әрі нақты баяндалуы тиіс.</w:t>
      </w:r>
    </w:p>
    <w:bookmarkStart w:name="z76" w:id="54"/>
    <w:p>
      <w:pPr>
        <w:spacing w:after="0"/>
        <w:ind w:left="0"/>
        <w:jc w:val="both"/>
      </w:pPr>
      <w:r>
        <w:rPr>
          <w:rFonts w:ascii="Times New Roman"/>
          <w:b w:val="false"/>
          <w:i w:val="false"/>
          <w:color w:val="000000"/>
          <w:sz w:val="28"/>
        </w:rPr>
        <w:t>
      34. Қазақстан Республикасының Стратегиялық даму жоспарының құрылымы мынадай бөлімдерден тұрады:</w:t>
      </w:r>
    </w:p>
    <w:bookmarkEnd w:id="54"/>
    <w:p>
      <w:pPr>
        <w:spacing w:after="0"/>
        <w:ind w:left="0"/>
        <w:jc w:val="both"/>
      </w:pPr>
      <w:r>
        <w:rPr>
          <w:rFonts w:ascii="Times New Roman"/>
          <w:b w:val="false"/>
          <w:i w:val="false"/>
          <w:color w:val="000000"/>
          <w:sz w:val="28"/>
        </w:rPr>
        <w:t>
      1) кіріспе;</w:t>
      </w:r>
    </w:p>
    <w:p>
      <w:pPr>
        <w:spacing w:after="0"/>
        <w:ind w:left="0"/>
        <w:jc w:val="both"/>
      </w:pPr>
      <w:r>
        <w:rPr>
          <w:rFonts w:ascii="Times New Roman"/>
          <w:b w:val="false"/>
          <w:i w:val="false"/>
          <w:color w:val="000000"/>
          <w:sz w:val="28"/>
        </w:rPr>
        <w:t>
      2) ағымдағы ахуалды талдау;</w:t>
      </w:r>
    </w:p>
    <w:p>
      <w:pPr>
        <w:spacing w:after="0"/>
        <w:ind w:left="0"/>
        <w:jc w:val="both"/>
      </w:pPr>
      <w:r>
        <w:rPr>
          <w:rFonts w:ascii="Times New Roman"/>
          <w:b w:val="false"/>
          <w:i w:val="false"/>
          <w:color w:val="000000"/>
          <w:sz w:val="28"/>
        </w:rPr>
        <w:t>
      3) жаһандық үрдістерді талдау;</w:t>
      </w:r>
    </w:p>
    <w:p>
      <w:pPr>
        <w:spacing w:after="0"/>
        <w:ind w:left="0"/>
        <w:jc w:val="both"/>
      </w:pPr>
      <w:r>
        <w:rPr>
          <w:rFonts w:ascii="Times New Roman"/>
          <w:b w:val="false"/>
          <w:i w:val="false"/>
          <w:color w:val="000000"/>
          <w:sz w:val="28"/>
        </w:rPr>
        <w:t>
      4) Қазақстан Республикасының алдағы онжылдық кезеңнің соңына пайымы;</w:t>
      </w:r>
    </w:p>
    <w:p>
      <w:pPr>
        <w:spacing w:after="0"/>
        <w:ind w:left="0"/>
        <w:jc w:val="both"/>
      </w:pPr>
      <w:r>
        <w:rPr>
          <w:rFonts w:ascii="Times New Roman"/>
          <w:b w:val="false"/>
          <w:i w:val="false"/>
          <w:color w:val="000000"/>
          <w:sz w:val="28"/>
        </w:rPr>
        <w:t>
      5) ел дамуының басым бағыттары және ел дамуының алдағы онжылдық кезеңге арналған стратегиялық даму мақсаттары;</w:t>
      </w:r>
    </w:p>
    <w:p>
      <w:pPr>
        <w:spacing w:after="0"/>
        <w:ind w:left="0"/>
        <w:jc w:val="both"/>
      </w:pPr>
      <w:r>
        <w:rPr>
          <w:rFonts w:ascii="Times New Roman"/>
          <w:b w:val="false"/>
          <w:i w:val="false"/>
          <w:color w:val="000000"/>
          <w:sz w:val="28"/>
        </w:rPr>
        <w:t>
      6) қорытынды.</w:t>
      </w:r>
    </w:p>
    <w:bookmarkStart w:name="z77" w:id="55"/>
    <w:p>
      <w:pPr>
        <w:spacing w:after="0"/>
        <w:ind w:left="0"/>
        <w:jc w:val="both"/>
      </w:pPr>
      <w:r>
        <w:rPr>
          <w:rFonts w:ascii="Times New Roman"/>
          <w:b w:val="false"/>
          <w:i w:val="false"/>
          <w:color w:val="000000"/>
          <w:sz w:val="28"/>
        </w:rPr>
        <w:t>
      35. "Кіріспе" бөлімінде алдағы онжылдық кезеңге арналған Қазақстан Республикасының Стратегиялық даму жоспарын әзірлеудің негіздемесі мен қажеттігі көрсетіледі.</w:t>
      </w:r>
    </w:p>
    <w:bookmarkEnd w:id="55"/>
    <w:bookmarkStart w:name="z78" w:id="56"/>
    <w:p>
      <w:pPr>
        <w:spacing w:after="0"/>
        <w:ind w:left="0"/>
        <w:jc w:val="both"/>
      </w:pPr>
      <w:r>
        <w:rPr>
          <w:rFonts w:ascii="Times New Roman"/>
          <w:b w:val="false"/>
          <w:i w:val="false"/>
          <w:color w:val="000000"/>
          <w:sz w:val="28"/>
        </w:rPr>
        <w:t>
      36. "Ағымдағы ахуалды талдау" бөлімінде:</w:t>
      </w:r>
    </w:p>
    <w:bookmarkEnd w:id="56"/>
    <w:p>
      <w:pPr>
        <w:spacing w:after="0"/>
        <w:ind w:left="0"/>
        <w:jc w:val="both"/>
      </w:pPr>
      <w:r>
        <w:rPr>
          <w:rFonts w:ascii="Times New Roman"/>
          <w:b w:val="false"/>
          <w:i w:val="false"/>
          <w:color w:val="000000"/>
          <w:sz w:val="28"/>
        </w:rPr>
        <w:t>
      1) ел дамуының түйінді жалпыұлттық көрсеткіштерін талдау шеңберінде ағымдағы онжылдық кезеңнің соңында Қазақстан Республикасының әлеуметтік-экономикалық және қоғамдық-саяси дамуының ағымдағы жай-күйін талдау мен қол жеткізілген деңгейін бағалау;</w:t>
      </w:r>
    </w:p>
    <w:p>
      <w:pPr>
        <w:spacing w:after="0"/>
        <w:ind w:left="0"/>
        <w:jc w:val="both"/>
      </w:pPr>
      <w:r>
        <w:rPr>
          <w:rFonts w:ascii="Times New Roman"/>
          <w:b w:val="false"/>
          <w:i w:val="false"/>
          <w:color w:val="000000"/>
          <w:sz w:val="28"/>
        </w:rPr>
        <w:t>
      2) алдағы онжылдық кезеңде Қазақстан Республикасының дамуына ықпал ететін ішкі факторларды (мүмкіндіктер мен қатерлерді) бағалау көрсетіледі.</w:t>
      </w:r>
    </w:p>
    <w:bookmarkStart w:name="z79" w:id="57"/>
    <w:p>
      <w:pPr>
        <w:spacing w:after="0"/>
        <w:ind w:left="0"/>
        <w:jc w:val="both"/>
      </w:pPr>
      <w:r>
        <w:rPr>
          <w:rFonts w:ascii="Times New Roman"/>
          <w:b w:val="false"/>
          <w:i w:val="false"/>
          <w:color w:val="000000"/>
          <w:sz w:val="28"/>
        </w:rPr>
        <w:t>
      37. "Жаһандық үрдістерді талдау" бөлімінде әлемдік үрдістерді талдау, Қазақстан Республикасының әлемдік және өңірлік экономикадағы ұстанымдары, сондай-ақ сыртқы сын-қатерлер мен қауіптерді айқындай отырып, елдің дамуына ықпал ететін сыртқы факторларды бағалау келтіріледі.</w:t>
      </w:r>
    </w:p>
    <w:bookmarkEnd w:id="57"/>
    <w:bookmarkStart w:name="z80" w:id="58"/>
    <w:p>
      <w:pPr>
        <w:spacing w:after="0"/>
        <w:ind w:left="0"/>
        <w:jc w:val="both"/>
      </w:pPr>
      <w:r>
        <w:rPr>
          <w:rFonts w:ascii="Times New Roman"/>
          <w:b w:val="false"/>
          <w:i w:val="false"/>
          <w:color w:val="000000"/>
          <w:sz w:val="28"/>
        </w:rPr>
        <w:t>
      38. "Қазақстан Республикасының алдағы онжылдық кезеңінің соңына пайымы" бөлімінде елдің алдағы онжылдық кезеңнің соңына қарай даму параметрлері айқындалады, сондай-ақ ел дамуының түйінді жалпыұлттық көрсеткіштері келтіріледі.</w:t>
      </w:r>
    </w:p>
    <w:bookmarkEnd w:id="58"/>
    <w:bookmarkStart w:name="z81" w:id="59"/>
    <w:p>
      <w:pPr>
        <w:spacing w:after="0"/>
        <w:ind w:left="0"/>
        <w:jc w:val="both"/>
      </w:pPr>
      <w:r>
        <w:rPr>
          <w:rFonts w:ascii="Times New Roman"/>
          <w:b w:val="false"/>
          <w:i w:val="false"/>
          <w:color w:val="000000"/>
          <w:sz w:val="28"/>
        </w:rPr>
        <w:t>
      39. Елдің негізгі макроэкономикалық көрсеткіштері мен қоғамдық-саяси жүйесінің даму көрсеткіштері, яғни елдің жалпы даму деңгейін сипаттайтын неғұрлым ірілендірілген индикаторлар (мысалы, ЖІӨ, халықтың өмір сүру сапасының көрсеткіштері) ел дамуының түйінді жалпыұлттық көрсеткіштері болып табылады.</w:t>
      </w:r>
    </w:p>
    <w:bookmarkEnd w:id="59"/>
    <w:bookmarkStart w:name="z82" w:id="60"/>
    <w:p>
      <w:pPr>
        <w:spacing w:after="0"/>
        <w:ind w:left="0"/>
        <w:jc w:val="both"/>
      </w:pPr>
      <w:r>
        <w:rPr>
          <w:rFonts w:ascii="Times New Roman"/>
          <w:b w:val="false"/>
          <w:i w:val="false"/>
          <w:color w:val="000000"/>
          <w:sz w:val="28"/>
        </w:rPr>
        <w:t>
      40. "Ел дамуының басым бағыттары және ел дамуының алдағы онжылдық кезеңге арналған стратегиялық даму мақсаттары" бөлімінде Қазақстан Республикасының әлеуметтік-экономикалық және қоғамдық-саяси дамуының елді дамытудың көп дегенде бес-жеті басым бағыты, сондай-ақ осы бағыттардың әрқайсысы бойынша алдағы онжылдық кезеңге арналған стратегиялық мақсаттар, сондай-ақ осы мақсаттарға қол жеткізудің жалпы тәсілдері айқындалады.</w:t>
      </w:r>
    </w:p>
    <w:bookmarkEnd w:id="60"/>
    <w:bookmarkStart w:name="z83" w:id="61"/>
    <w:p>
      <w:pPr>
        <w:spacing w:after="0"/>
        <w:ind w:left="0"/>
        <w:jc w:val="both"/>
      </w:pPr>
      <w:r>
        <w:rPr>
          <w:rFonts w:ascii="Times New Roman"/>
          <w:b w:val="false"/>
          <w:i w:val="false"/>
          <w:color w:val="000000"/>
          <w:sz w:val="28"/>
        </w:rPr>
        <w:t>
      41. Ағымдағы ахуалды, ел дамуының түйінді жалпыұлттық көрсеткіштерін талдау мен ішкі және сыртқы факторларды бағалауды ескере отырып, алдағы онжылдық кезеңнің соңына қарай елдің пайымына қол жеткізудің міндетті (ажырамас) шарттары ретінде ел дамуының таңдап алынған басым бағыттарына мемлекеттің күш-жігерін шоғырландыру қажеттігінің нақты негіздемелері көрсетіледі.</w:t>
      </w:r>
    </w:p>
    <w:bookmarkEnd w:id="61"/>
    <w:bookmarkStart w:name="z84" w:id="62"/>
    <w:p>
      <w:pPr>
        <w:spacing w:after="0"/>
        <w:ind w:left="0"/>
        <w:jc w:val="both"/>
      </w:pPr>
      <w:r>
        <w:rPr>
          <w:rFonts w:ascii="Times New Roman"/>
          <w:b w:val="false"/>
          <w:i w:val="false"/>
          <w:color w:val="000000"/>
          <w:sz w:val="28"/>
        </w:rPr>
        <w:t>
      42. Стратегиялық мақсаттарда - қол жеткізілуі Қазақстан Республикасының Стратегиялық даму жоспарын іске асыруды қамтамасыз ететін, алдағы онжылдық кезеңнің соңына қарай мемлекеттік басқару саласының (аясының) қалаулы болашақ жай-күйі айқындалған.</w:t>
      </w:r>
    </w:p>
    <w:bookmarkEnd w:id="62"/>
    <w:bookmarkStart w:name="z85" w:id="63"/>
    <w:p>
      <w:pPr>
        <w:spacing w:after="0"/>
        <w:ind w:left="0"/>
        <w:jc w:val="both"/>
      </w:pPr>
      <w:r>
        <w:rPr>
          <w:rFonts w:ascii="Times New Roman"/>
          <w:b w:val="false"/>
          <w:i w:val="false"/>
          <w:color w:val="000000"/>
          <w:sz w:val="28"/>
        </w:rPr>
        <w:t>
      43. Мемлекеттік басқарудың тиісті саласын (аясын) дамытудың алдағы онжылдық кезеңге арналған стратегиялық мақсаттарын тұжырымдау:</w:t>
      </w:r>
    </w:p>
    <w:bookmarkEnd w:id="63"/>
    <w:p>
      <w:pPr>
        <w:spacing w:after="0"/>
        <w:ind w:left="0"/>
        <w:jc w:val="both"/>
      </w:pPr>
      <w:r>
        <w:rPr>
          <w:rFonts w:ascii="Times New Roman"/>
          <w:b w:val="false"/>
          <w:i w:val="false"/>
          <w:color w:val="000000"/>
          <w:sz w:val="28"/>
        </w:rPr>
        <w:t>
      1) проблемалық мәселелер көрсетіле отырып, мемлекеттік басқарудың тиісті саласындағы (аясындағы) ағымдағы ахуалға шолу;</w:t>
      </w:r>
    </w:p>
    <w:p>
      <w:pPr>
        <w:spacing w:after="0"/>
        <w:ind w:left="0"/>
        <w:jc w:val="both"/>
      </w:pPr>
      <w:r>
        <w:rPr>
          <w:rFonts w:ascii="Times New Roman"/>
          <w:b w:val="false"/>
          <w:i w:val="false"/>
          <w:color w:val="000000"/>
          <w:sz w:val="28"/>
        </w:rPr>
        <w:t>
      2) өткен онжылдықтың нысаналы индикаторларына қол жеткізуді бағалау;</w:t>
      </w:r>
    </w:p>
    <w:p>
      <w:pPr>
        <w:spacing w:after="0"/>
        <w:ind w:left="0"/>
        <w:jc w:val="both"/>
      </w:pPr>
      <w:r>
        <w:rPr>
          <w:rFonts w:ascii="Times New Roman"/>
          <w:b w:val="false"/>
          <w:i w:val="false"/>
          <w:color w:val="000000"/>
          <w:sz w:val="28"/>
        </w:rPr>
        <w:t>
      3) алдағы онжылдық кезеңде мемлекеттік басқару саласының (аясының) дамуына ықпал ететін ішкі және сыртқы факторларды талдау негізінде жүзеге асырылады.</w:t>
      </w:r>
    </w:p>
    <w:bookmarkStart w:name="z86" w:id="64"/>
    <w:p>
      <w:pPr>
        <w:spacing w:after="0"/>
        <w:ind w:left="0"/>
        <w:jc w:val="both"/>
      </w:pPr>
      <w:r>
        <w:rPr>
          <w:rFonts w:ascii="Times New Roman"/>
          <w:b w:val="false"/>
          <w:i w:val="false"/>
          <w:color w:val="000000"/>
          <w:sz w:val="28"/>
        </w:rPr>
        <w:t>
      44. Алдағы онжылдық кезеңде мемлекеттік басқару саласының (аясының) дамуына әсер ететін ішкі және сыртқы факторларды талдау шеңберінде стратегиялық мақсаттарды қалыптастыру үшін:</w:t>
      </w:r>
    </w:p>
    <w:bookmarkEnd w:id="64"/>
    <w:p>
      <w:pPr>
        <w:spacing w:after="0"/>
        <w:ind w:left="0"/>
        <w:jc w:val="both"/>
      </w:pPr>
      <w:r>
        <w:rPr>
          <w:rFonts w:ascii="Times New Roman"/>
          <w:b w:val="false"/>
          <w:i w:val="false"/>
          <w:color w:val="000000"/>
          <w:sz w:val="28"/>
        </w:rPr>
        <w:t>
      1) алдағы онжылдық кезеңде саланың (аяның) дамуына ықпал етуі мүмкін ішкі факторлар - күшті жақтары;</w:t>
      </w:r>
    </w:p>
    <w:p>
      <w:pPr>
        <w:spacing w:after="0"/>
        <w:ind w:left="0"/>
        <w:jc w:val="both"/>
      </w:pPr>
      <w:r>
        <w:rPr>
          <w:rFonts w:ascii="Times New Roman"/>
          <w:b w:val="false"/>
          <w:i w:val="false"/>
          <w:color w:val="000000"/>
          <w:sz w:val="28"/>
        </w:rPr>
        <w:t>
      2) алдағы онжылдық кезеңде саланың (аяның) дамуын тежейтін  және (немесе) оның дамуына кері әсер ететін ішкі факторлар - әлсіз жақтары;</w:t>
      </w:r>
    </w:p>
    <w:p>
      <w:pPr>
        <w:spacing w:after="0"/>
        <w:ind w:left="0"/>
        <w:jc w:val="both"/>
      </w:pPr>
      <w:r>
        <w:rPr>
          <w:rFonts w:ascii="Times New Roman"/>
          <w:b w:val="false"/>
          <w:i w:val="false"/>
          <w:color w:val="000000"/>
          <w:sz w:val="28"/>
        </w:rPr>
        <w:t>
      3) саланың (аяның) дамуына оң әсер ететін жаһандық немесе өңірлік сипаттағы сыртқы факторлар мен жағымды үрдістер - мүмкіндіктер;</w:t>
      </w:r>
    </w:p>
    <w:p>
      <w:pPr>
        <w:spacing w:after="0"/>
        <w:ind w:left="0"/>
        <w:jc w:val="both"/>
      </w:pPr>
      <w:r>
        <w:rPr>
          <w:rFonts w:ascii="Times New Roman"/>
          <w:b w:val="false"/>
          <w:i w:val="false"/>
          <w:color w:val="000000"/>
          <w:sz w:val="28"/>
        </w:rPr>
        <w:t>
      4) саланың (аяның) дамуына теріс әсер етуі мүмкін жаһандық немесе өңірлік сипаттағы сыртқы факторлар мен қолайсыз үрдістер - қауіп-қатерлер ескеріледі.</w:t>
      </w:r>
    </w:p>
    <w:bookmarkStart w:name="z87" w:id="65"/>
    <w:p>
      <w:pPr>
        <w:spacing w:after="0"/>
        <w:ind w:left="0"/>
        <w:jc w:val="both"/>
      </w:pPr>
      <w:r>
        <w:rPr>
          <w:rFonts w:ascii="Times New Roman"/>
          <w:b w:val="false"/>
          <w:i w:val="false"/>
          <w:color w:val="000000"/>
          <w:sz w:val="28"/>
        </w:rPr>
        <w:t>
      45. Әрбір стратегиялық мақсатқа қол жеткізу дәрежесін айқындау үшін (аралық және түпкі) нысаналы индикатор оған сәйкес келуі тиіс.</w:t>
      </w:r>
    </w:p>
    <w:bookmarkEnd w:id="65"/>
    <w:bookmarkStart w:name="z88" w:id="66"/>
    <w:p>
      <w:pPr>
        <w:spacing w:after="0"/>
        <w:ind w:left="0"/>
        <w:jc w:val="both"/>
      </w:pPr>
      <w:r>
        <w:rPr>
          <w:rFonts w:ascii="Times New Roman"/>
          <w:b w:val="false"/>
          <w:i w:val="false"/>
          <w:color w:val="000000"/>
          <w:sz w:val="28"/>
        </w:rPr>
        <w:t>
      46. Нысаналы индикатордың сапалық жағы Қазақстан Республикасының алдағы онжылдық кезеңге арналған стратегиялық даму жоспарын іске асыру шеңберіндегі мемлекет қызметінің нәтижесінде мемлекеттік басқарудың тиісті саласында (аясында) болатын оң өзгерістердің мәнін, ал сандық жағы - олардың өлшенетін, абсолютті немесе салыстырмалы шамасын көрсетуі тиіс.</w:t>
      </w:r>
    </w:p>
    <w:bookmarkEnd w:id="66"/>
    <w:bookmarkStart w:name="z89" w:id="67"/>
    <w:p>
      <w:pPr>
        <w:spacing w:after="0"/>
        <w:ind w:left="0"/>
        <w:jc w:val="both"/>
      </w:pPr>
      <w:r>
        <w:rPr>
          <w:rFonts w:ascii="Times New Roman"/>
          <w:b w:val="false"/>
          <w:i w:val="false"/>
          <w:color w:val="000000"/>
          <w:sz w:val="28"/>
        </w:rPr>
        <w:t>
      47. Нысаналы индикаторлар мынадай талаптарға сай келуі тиіс:</w:t>
      </w:r>
    </w:p>
    <w:bookmarkEnd w:id="67"/>
    <w:p>
      <w:pPr>
        <w:spacing w:after="0"/>
        <w:ind w:left="0"/>
        <w:jc w:val="both"/>
      </w:pPr>
      <w:r>
        <w:rPr>
          <w:rFonts w:ascii="Times New Roman"/>
          <w:b w:val="false"/>
          <w:i w:val="false"/>
          <w:color w:val="000000"/>
          <w:sz w:val="28"/>
        </w:rPr>
        <w:t>
      1) салыстырмалылық (серпінде салыстыру мүмкіндігі);</w:t>
      </w:r>
    </w:p>
    <w:p>
      <w:pPr>
        <w:spacing w:after="0"/>
        <w:ind w:left="0"/>
        <w:jc w:val="both"/>
      </w:pPr>
      <w:r>
        <w:rPr>
          <w:rFonts w:ascii="Times New Roman"/>
          <w:b w:val="false"/>
          <w:i w:val="false"/>
          <w:color w:val="000000"/>
          <w:sz w:val="28"/>
        </w:rPr>
        <w:t>
      2) қарапайымдылық және нақтылық (нысаналы индикаторлар пайдаланушыларға түсінікті болуы тиіс);</w:t>
      </w:r>
    </w:p>
    <w:p>
      <w:pPr>
        <w:spacing w:after="0"/>
        <w:ind w:left="0"/>
        <w:jc w:val="both"/>
      </w:pPr>
      <w:r>
        <w:rPr>
          <w:rFonts w:ascii="Times New Roman"/>
          <w:b w:val="false"/>
          <w:i w:val="false"/>
          <w:color w:val="000000"/>
          <w:sz w:val="28"/>
        </w:rPr>
        <w:t>
      3) үнемділік (нысаналы индикаторларға қол жеткізуді бағалау үшін жеткілікті ақпараттық және техникалық ресурстардың болуы);</w:t>
      </w:r>
    </w:p>
    <w:p>
      <w:pPr>
        <w:spacing w:after="0"/>
        <w:ind w:left="0"/>
        <w:jc w:val="both"/>
      </w:pPr>
      <w:r>
        <w:rPr>
          <w:rFonts w:ascii="Times New Roman"/>
          <w:b w:val="false"/>
          <w:i w:val="false"/>
          <w:color w:val="000000"/>
          <w:sz w:val="28"/>
        </w:rPr>
        <w:t>
      4) толықтық және кешенділік (нысаналы индикаторлар саланың (аяның) барлық жұмыс істеу аспектілерінің толық және барабар сипаттамасын қамтамасыз етуі тиіс);</w:t>
      </w:r>
    </w:p>
    <w:p>
      <w:pPr>
        <w:spacing w:after="0"/>
        <w:ind w:left="0"/>
        <w:jc w:val="both"/>
      </w:pPr>
      <w:r>
        <w:rPr>
          <w:rFonts w:ascii="Times New Roman"/>
          <w:b w:val="false"/>
          <w:i w:val="false"/>
          <w:color w:val="000000"/>
          <w:sz w:val="28"/>
        </w:rPr>
        <w:t>
      5) икемділік, бейімділік (нысаналы индикаторлардың саланың (аяның) әртүрлі даму сатыларындағы барлық өзгерістерді көрсете білу қабілеттілігі);</w:t>
      </w:r>
    </w:p>
    <w:p>
      <w:pPr>
        <w:spacing w:after="0"/>
        <w:ind w:left="0"/>
        <w:jc w:val="both"/>
      </w:pPr>
      <w:r>
        <w:rPr>
          <w:rFonts w:ascii="Times New Roman"/>
          <w:b w:val="false"/>
          <w:i w:val="false"/>
          <w:color w:val="000000"/>
          <w:sz w:val="28"/>
        </w:rPr>
        <w:t>
      6) қолжетімділік және өлшемділік;</w:t>
      </w:r>
    </w:p>
    <w:p>
      <w:pPr>
        <w:spacing w:after="0"/>
        <w:ind w:left="0"/>
        <w:jc w:val="both"/>
      </w:pPr>
      <w:r>
        <w:rPr>
          <w:rFonts w:ascii="Times New Roman"/>
          <w:b w:val="false"/>
          <w:i w:val="false"/>
          <w:color w:val="000000"/>
          <w:sz w:val="28"/>
        </w:rPr>
        <w:t>
      7) нысаналы индикаторларға қол жеткізуге мониторинг және бағалау жүргізу мақсатында аралық мәндердің болуы;</w:t>
      </w:r>
    </w:p>
    <w:p>
      <w:pPr>
        <w:spacing w:after="0"/>
        <w:ind w:left="0"/>
        <w:jc w:val="both"/>
      </w:pPr>
      <w:r>
        <w:rPr>
          <w:rFonts w:ascii="Times New Roman"/>
          <w:b w:val="false"/>
          <w:i w:val="false"/>
          <w:color w:val="000000"/>
          <w:sz w:val="28"/>
        </w:rPr>
        <w:t>
      8) Мемлекеттік жоспарлау жүйесінің төмен тұрған құжаттарына декомпозициялау немесе каскадтау мүмкіндігі.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47-тармаққа өзгеріс енгізілді - ҚР Президентінің 18.02.2015 </w:t>
      </w:r>
      <w:r>
        <w:rPr>
          <w:rFonts w:ascii="Times New Roman"/>
          <w:b w:val="false"/>
          <w:i w:val="false"/>
          <w:color w:val="000000"/>
          <w:sz w:val="28"/>
        </w:rPr>
        <w:t>№ 1005</w:t>
      </w:r>
      <w:r>
        <w:rPr>
          <w:rFonts w:ascii="Times New Roman"/>
          <w:b w:val="false"/>
          <w:i w:val="false"/>
          <w:color w:val="ff0000"/>
          <w:sz w:val="28"/>
        </w:rPr>
        <w:t xml:space="preserve"> Жарлығымен (алғашқы ресми жарияланған күнінен бастап қолданысқа енгізіледі).</w:t>
      </w:r>
      <w:r>
        <w:br/>
      </w:r>
      <w:r>
        <w:rPr>
          <w:rFonts w:ascii="Times New Roman"/>
          <w:b w:val="false"/>
          <w:i w:val="false"/>
          <w:color w:val="000000"/>
          <w:sz w:val="28"/>
        </w:rPr>
        <w:t>
</w:t>
      </w:r>
    </w:p>
    <w:bookmarkStart w:name="z90" w:id="68"/>
    <w:p>
      <w:pPr>
        <w:spacing w:after="0"/>
        <w:ind w:left="0"/>
        <w:jc w:val="both"/>
      </w:pPr>
      <w:r>
        <w:rPr>
          <w:rFonts w:ascii="Times New Roman"/>
          <w:b w:val="false"/>
          <w:i w:val="false"/>
          <w:color w:val="000000"/>
          <w:sz w:val="28"/>
        </w:rPr>
        <w:t>
       48. "Қорытынды" бөлімінде алдағы онжылдық кезеңге арналған Қазақстан Республикасының Стратегиялық даму жоспарын іске асырудағы негізгі тұжырымдар келтіріледі.</w:t>
      </w:r>
    </w:p>
    <w:bookmarkEnd w:id="68"/>
    <w:bookmarkStart w:name="z270" w:id="69"/>
    <w:p>
      <w:pPr>
        <w:spacing w:after="0"/>
        <w:ind w:left="0"/>
        <w:jc w:val="both"/>
      </w:pPr>
      <w:r>
        <w:rPr>
          <w:rFonts w:ascii="Times New Roman"/>
          <w:b w:val="false"/>
          <w:i w:val="false"/>
          <w:color w:val="000000"/>
          <w:sz w:val="28"/>
        </w:rPr>
        <w:t>
      48-1. Қазақстан Республикасының Стратегиялық даму жоспары бекітілгеннен кейін екі ай мерзімде Қазақстан Республикасының Үкіметі индикаторлардың тізбесін, олардың мәндерін, олар көрсетілуі тиіс құжаттардың деңгейін, мерзімдер мен оларға қол жеткізудің сабақтастығын, оларға қол жеткізуге жауапты мемлекеттік органдарды қамтитын Индикаторлардың бірыңғай базасын бекітеді.</w:t>
      </w:r>
    </w:p>
    <w:bookmarkEnd w:id="69"/>
    <w:p>
      <w:pPr>
        <w:spacing w:after="0"/>
        <w:ind w:left="0"/>
        <w:jc w:val="both"/>
      </w:pPr>
      <w:r>
        <w:rPr>
          <w:rFonts w:ascii="Times New Roman"/>
          <w:b w:val="false"/>
          <w:i w:val="false"/>
          <w:color w:val="000000"/>
          <w:sz w:val="28"/>
        </w:rPr>
        <w:t>
      Индикаторлардың бірыңғай базасын әзірлеуді жұмыс топтарын құру арқылы мүдделі мемлекеттік органдармен, үкіметтік емес ұйымдармен, қоғамдастықпен бірлесіп Қазақстан Республикасының Стратегиялық даму жоспарын қатар әзірлей отырып мемлекеттік жоспарлау жөніндегі уәкілетті орган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48-1-тармақпен толықтырылды - ҚР Президентінің 18.02.2015 </w:t>
      </w:r>
      <w:r>
        <w:rPr>
          <w:rFonts w:ascii="Times New Roman"/>
          <w:b w:val="false"/>
          <w:i w:val="false"/>
          <w:color w:val="000000"/>
          <w:sz w:val="28"/>
        </w:rPr>
        <w:t>№ 1005</w:t>
      </w:r>
      <w:r>
        <w:rPr>
          <w:rFonts w:ascii="Times New Roman"/>
          <w:b w:val="false"/>
          <w:i w:val="false"/>
          <w:color w:val="ff0000"/>
          <w:sz w:val="28"/>
        </w:rPr>
        <w:t xml:space="preserve"> Жарлығымен (алғашқы ресми жарияланған күнінен бастап қолданысқа енгізіледі).</w:t>
      </w:r>
      <w:r>
        <w:br/>
      </w:r>
      <w:r>
        <w:rPr>
          <w:rFonts w:ascii="Times New Roman"/>
          <w:b w:val="false"/>
          <w:i w:val="false"/>
          <w:color w:val="000000"/>
          <w:sz w:val="28"/>
        </w:rPr>
        <w:t>
</w:t>
      </w:r>
    </w:p>
    <w:bookmarkStart w:name="z91" w:id="70"/>
    <w:p>
      <w:pPr>
        <w:spacing w:after="0"/>
        <w:ind w:left="0"/>
        <w:jc w:val="left"/>
      </w:pPr>
      <w:r>
        <w:rPr>
          <w:rFonts w:ascii="Times New Roman"/>
          <w:b/>
          <w:i w:val="false"/>
          <w:color w:val="000000"/>
        </w:rPr>
        <w:t xml:space="preserve">  2.2. Қазақстан Республикасының Стратегиялық даму жоспарын іске асыру</w:t>
      </w:r>
    </w:p>
    <w:bookmarkEnd w:id="70"/>
    <w:bookmarkStart w:name="z92" w:id="71"/>
    <w:p>
      <w:pPr>
        <w:spacing w:after="0"/>
        <w:ind w:left="0"/>
        <w:jc w:val="both"/>
      </w:pPr>
      <w:r>
        <w:rPr>
          <w:rFonts w:ascii="Times New Roman"/>
          <w:b w:val="false"/>
          <w:i w:val="false"/>
          <w:color w:val="000000"/>
          <w:sz w:val="28"/>
        </w:rPr>
        <w:t>
      49. Қазақстан Республикасының Стратегиялық даму жоспарын іске асыру Елді аумақтық кеңістікте дамытудың болжамды схемасын, мемлекеттік және үкіметтік бағдарламаларды, мемлекеттік органдардың стратегиялық жоспарларын, аумақтарды дамыту бағдарламаларын, ұлттық басқарушы холдингтердің, ұлттық холдингтердің, жарғылық капиталына мемлекет қатысатын ұлттық компаниялардың даму стратегияларын іске асыру арқылы жүзеге асырылады.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Президентінің 30.11.2015 </w:t>
      </w:r>
      <w:r>
        <w:rPr>
          <w:rFonts w:ascii="Times New Roman"/>
          <w:b w:val="false"/>
          <w:i w:val="false"/>
          <w:color w:val="000000"/>
          <w:sz w:val="28"/>
        </w:rPr>
        <w:t>№ 120</w:t>
      </w:r>
      <w:r>
        <w:rPr>
          <w:rFonts w:ascii="Times New Roman"/>
          <w:b w:val="false"/>
          <w:i w:val="false"/>
          <w:color w:val="ff0000"/>
          <w:sz w:val="28"/>
        </w:rPr>
        <w:t xml:space="preserve"> (01.01.2016 бастап қолданысқа енгізіледі) Жарлығымен.</w:t>
      </w:r>
      <w:r>
        <w:br/>
      </w:r>
      <w:r>
        <w:rPr>
          <w:rFonts w:ascii="Times New Roman"/>
          <w:b w:val="false"/>
          <w:i w:val="false"/>
          <w:color w:val="000000"/>
          <w:sz w:val="28"/>
        </w:rPr>
        <w:t>
</w:t>
      </w:r>
    </w:p>
    <w:bookmarkStart w:name="z93" w:id="72"/>
    <w:p>
      <w:pPr>
        <w:spacing w:after="0"/>
        <w:ind w:left="0"/>
        <w:jc w:val="left"/>
      </w:pPr>
      <w:r>
        <w:rPr>
          <w:rFonts w:ascii="Times New Roman"/>
          <w:b/>
          <w:i w:val="false"/>
          <w:color w:val="000000"/>
        </w:rPr>
        <w:t xml:space="preserve">  2.3. Қазақстан Республикасының Стратегиялық даму жоспарының мониторингі</w:t>
      </w:r>
    </w:p>
    <w:bookmarkEnd w:id="72"/>
    <w:bookmarkStart w:name="z94" w:id="73"/>
    <w:p>
      <w:pPr>
        <w:spacing w:after="0"/>
        <w:ind w:left="0"/>
        <w:jc w:val="both"/>
      </w:pPr>
      <w:r>
        <w:rPr>
          <w:rFonts w:ascii="Times New Roman"/>
          <w:b w:val="false"/>
          <w:i w:val="false"/>
          <w:color w:val="000000"/>
          <w:sz w:val="28"/>
        </w:rPr>
        <w:t>
      50. Қазақстан Республикасының Стратегиялық даму жоспарының мониторингін мемлекеттік органдар ұсынатын ақпараттың негізінде іске асыру туралы есепті қалыптастыру арқылы мемлекеттік жоспарлау жөніндегі уәкілетті орган жүргізеді.</w:t>
      </w:r>
    </w:p>
    <w:bookmarkEnd w:id="73"/>
    <w:bookmarkStart w:name="z95" w:id="74"/>
    <w:p>
      <w:pPr>
        <w:spacing w:after="0"/>
        <w:ind w:left="0"/>
        <w:jc w:val="both"/>
      </w:pPr>
      <w:r>
        <w:rPr>
          <w:rFonts w:ascii="Times New Roman"/>
          <w:b w:val="false"/>
          <w:i w:val="false"/>
          <w:color w:val="000000"/>
          <w:sz w:val="28"/>
        </w:rPr>
        <w:t>
      51. Қазақстан Республикасының Стратегиялық даму жоспарының мониторингі бір жылда бір рет жүзеге асырылады.</w:t>
      </w:r>
    </w:p>
    <w:bookmarkEnd w:id="74"/>
    <w:bookmarkStart w:name="z96" w:id="75"/>
    <w:p>
      <w:pPr>
        <w:spacing w:after="0"/>
        <w:ind w:left="0"/>
        <w:jc w:val="both"/>
      </w:pPr>
      <w:r>
        <w:rPr>
          <w:rFonts w:ascii="Times New Roman"/>
          <w:b w:val="false"/>
          <w:i w:val="false"/>
          <w:color w:val="000000"/>
          <w:sz w:val="28"/>
        </w:rPr>
        <w:t>
      52. Қазақстан Республикасының Стратегиялық даму жоспарының мониторингін жүргізу үшін нысаналы индикаторларға қол жеткізуге жауапты мемлекеттік органдар өз құзыреті шегінде есепті кезеңнен кейінгі жылдың 1 маусымына дейін мемлекеттік жоспарлау жөніндегі уәкілетті органға Қазақстан Республикасының Стратегиялық даму жоспарының іске асырылуы туралы ақпаратты ұсынады.</w:t>
      </w:r>
    </w:p>
    <w:bookmarkEnd w:id="75"/>
    <w:bookmarkStart w:name="z97" w:id="76"/>
    <w:p>
      <w:pPr>
        <w:spacing w:after="0"/>
        <w:ind w:left="0"/>
        <w:jc w:val="both"/>
      </w:pPr>
      <w:r>
        <w:rPr>
          <w:rFonts w:ascii="Times New Roman"/>
          <w:b w:val="false"/>
          <w:i w:val="false"/>
          <w:color w:val="000000"/>
          <w:sz w:val="28"/>
        </w:rPr>
        <w:t>
      53. Мемлекеттік жоспарлау жөніндегі уәкілетті орган мемлекеттік органдар ұсынатын Қазақстан Республикасының Стратегиялық даму жоспарын іске асыру туралы ақпараттың негізінде іске асыру туралы есеп пен қорытынды жобасын қалыптастырады.</w:t>
      </w:r>
    </w:p>
    <w:bookmarkEnd w:id="76"/>
    <w:p>
      <w:pPr>
        <w:spacing w:after="0"/>
        <w:ind w:left="0"/>
        <w:jc w:val="both"/>
      </w:pPr>
      <w:r>
        <w:rPr>
          <w:rFonts w:ascii="Times New Roman"/>
          <w:b w:val="false"/>
          <w:i w:val="false"/>
          <w:color w:val="000000"/>
          <w:sz w:val="28"/>
        </w:rPr>
        <w:t>
      Мемлекеттік жоспарлау жөніндегі уәкілетті орган есепті кезеңнен кейінгі жылдың 10 шілдесіне дейінгі мерзімде Қазақстан Республикасының Үкіметіне Қазақстан Республикасының Стратегиялық даму жоспарының мониторингі бойынша іске асыру туралы есепті және қорытындының жобасын ұсынады, сондай-ақ бірінші басшының қолы қойылған Қазақстан Республикасының Стратегиялық даму жоспарын іске асыру туралы есепті (құпия сипаттағы және қызмет бабында пайдалануға арналған ақпаратты қоспағанда) веб-порталда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Президентінің 18.02.2015 </w:t>
      </w:r>
      <w:r>
        <w:rPr>
          <w:rFonts w:ascii="Times New Roman"/>
          <w:b w:val="false"/>
          <w:i w:val="false"/>
          <w:color w:val="000000"/>
          <w:sz w:val="28"/>
        </w:rPr>
        <w:t>№ 1005</w:t>
      </w:r>
      <w:r>
        <w:rPr>
          <w:rFonts w:ascii="Times New Roman"/>
          <w:b w:val="false"/>
          <w:i w:val="false"/>
          <w:color w:val="ff0000"/>
          <w:sz w:val="28"/>
        </w:rPr>
        <w:t xml:space="preserve"> Жарлығымен (алғашқы ресми жарияланған күнінен бастап қолданысқа енгізіледі).</w:t>
      </w:r>
      <w:r>
        <w:br/>
      </w:r>
      <w:r>
        <w:rPr>
          <w:rFonts w:ascii="Times New Roman"/>
          <w:b w:val="false"/>
          <w:i w:val="false"/>
          <w:color w:val="000000"/>
          <w:sz w:val="28"/>
        </w:rPr>
        <w:t>
</w:t>
      </w:r>
    </w:p>
    <w:bookmarkStart w:name="z98" w:id="77"/>
    <w:p>
      <w:pPr>
        <w:spacing w:after="0"/>
        <w:ind w:left="0"/>
        <w:jc w:val="both"/>
      </w:pPr>
      <w:r>
        <w:rPr>
          <w:rFonts w:ascii="Times New Roman"/>
          <w:b w:val="false"/>
          <w:i w:val="false"/>
          <w:color w:val="000000"/>
          <w:sz w:val="28"/>
        </w:rPr>
        <w:t>
       54. Мониторинг бойынша іске асыру туралы есеп пен қорытынды жобасын қарағаннан кейін Қазақстан Республикасының Үкіметі, қажет болған жағдайда, қорытындының жобасын пысықтайды және іске асыру туралы есеппен бірге қорытындыны есепті кезеңнен кейінгі жылдың 20 шілдесіне дейін Қазақстан Республикасы Президентінің Әкімшілігіне ұсынады.</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Президентінің 18.02.2015 </w:t>
      </w:r>
      <w:r>
        <w:rPr>
          <w:rFonts w:ascii="Times New Roman"/>
          <w:b w:val="false"/>
          <w:i w:val="false"/>
          <w:color w:val="000000"/>
          <w:sz w:val="28"/>
        </w:rPr>
        <w:t>№ 1005</w:t>
      </w:r>
      <w:r>
        <w:rPr>
          <w:rFonts w:ascii="Times New Roman"/>
          <w:b w:val="false"/>
          <w:i w:val="false"/>
          <w:color w:val="ff0000"/>
          <w:sz w:val="28"/>
        </w:rPr>
        <w:t xml:space="preserve"> Жарлығымен (алғашқы ресми жарияланған күнінен бастап қолданысқа енгізіледі).</w:t>
      </w:r>
      <w:r>
        <w:br/>
      </w:r>
      <w:r>
        <w:rPr>
          <w:rFonts w:ascii="Times New Roman"/>
          <w:b w:val="false"/>
          <w:i w:val="false"/>
          <w:color w:val="000000"/>
          <w:sz w:val="28"/>
        </w:rPr>
        <w:t>
</w:t>
      </w:r>
    </w:p>
    <w:bookmarkStart w:name="z99" w:id="78"/>
    <w:p>
      <w:pPr>
        <w:spacing w:after="0"/>
        <w:ind w:left="0"/>
        <w:jc w:val="left"/>
      </w:pPr>
      <w:r>
        <w:rPr>
          <w:rFonts w:ascii="Times New Roman"/>
          <w:b/>
          <w:i w:val="false"/>
          <w:color w:val="000000"/>
        </w:rPr>
        <w:t xml:space="preserve">  2.4. Қазақстан Республикасының Стратегиялық даму жоспарын бағалау</w:t>
      </w:r>
    </w:p>
    <w:bookmarkEnd w:id="78"/>
    <w:bookmarkStart w:name="z100" w:id="79"/>
    <w:p>
      <w:pPr>
        <w:spacing w:after="0"/>
        <w:ind w:left="0"/>
        <w:jc w:val="both"/>
      </w:pPr>
      <w:r>
        <w:rPr>
          <w:rFonts w:ascii="Times New Roman"/>
          <w:b w:val="false"/>
          <w:i w:val="false"/>
          <w:color w:val="000000"/>
          <w:sz w:val="28"/>
        </w:rPr>
        <w:t xml:space="preserve">
      55. Қазақстан Республикасының Стратегиялық даму жоспарын бағалауды мемлекеттік жоспарлау жөніндегі уәкілетті орган осы Қағидалардың </w:t>
      </w:r>
      <w:r>
        <w:rPr>
          <w:rFonts w:ascii="Times New Roman"/>
          <w:b w:val="false"/>
          <w:i w:val="false"/>
          <w:color w:val="000000"/>
          <w:sz w:val="28"/>
        </w:rPr>
        <w:t>24-тармағында</w:t>
      </w:r>
      <w:r>
        <w:rPr>
          <w:rFonts w:ascii="Times New Roman"/>
          <w:b w:val="false"/>
          <w:i w:val="false"/>
          <w:color w:val="000000"/>
          <w:sz w:val="28"/>
        </w:rPr>
        <w:t xml:space="preserve"> көрсетілген құжаттар негізінде бағалау бойынша қорытындының жобасын қалыптастыру арқылы ол іске асырылғаннан кейін бес жыл өткен соң жүргізеді.</w:t>
      </w:r>
    </w:p>
    <w:bookmarkEnd w:id="79"/>
    <w:bookmarkStart w:name="z101" w:id="80"/>
    <w:p>
      <w:pPr>
        <w:spacing w:after="0"/>
        <w:ind w:left="0"/>
        <w:jc w:val="both"/>
      </w:pPr>
      <w:r>
        <w:rPr>
          <w:rFonts w:ascii="Times New Roman"/>
          <w:b w:val="false"/>
          <w:i w:val="false"/>
          <w:color w:val="000000"/>
          <w:sz w:val="28"/>
        </w:rPr>
        <w:t>
      56. Қазақстан Республикасының Стратегиялық даму жоспарын бағалау мемлекеттік және үкіметтік бағдарламалардың, мемлекеттік органдардың стратегиялық жоспарларының, аумақтарды дамыту бағдарламаларының ұлттық басқарушы холдингтердің, ұлттық холдингтердің, жарғылық капиталына мемлекет қатысатын ұлттық компаниялардың даму стратегияларының іске асырылуын бағалау ескеріле отырып жүзеге асырылады.</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Президентінің 30.11.2015 </w:t>
      </w:r>
      <w:r>
        <w:rPr>
          <w:rFonts w:ascii="Times New Roman"/>
          <w:b w:val="false"/>
          <w:i w:val="false"/>
          <w:color w:val="000000"/>
          <w:sz w:val="28"/>
        </w:rPr>
        <w:t>№ 120</w:t>
      </w:r>
      <w:r>
        <w:rPr>
          <w:rFonts w:ascii="Times New Roman"/>
          <w:b w:val="false"/>
          <w:i w:val="false"/>
          <w:color w:val="ff0000"/>
          <w:sz w:val="28"/>
        </w:rPr>
        <w:t xml:space="preserve"> (01.01.2016 бастап қолданысқа енгізіледі) Жарлығымен.</w:t>
      </w:r>
      <w:r>
        <w:br/>
      </w:r>
      <w:r>
        <w:rPr>
          <w:rFonts w:ascii="Times New Roman"/>
          <w:b w:val="false"/>
          <w:i w:val="false"/>
          <w:color w:val="000000"/>
          <w:sz w:val="28"/>
        </w:rPr>
        <w:t>
</w:t>
      </w:r>
    </w:p>
    <w:bookmarkStart w:name="z102" w:id="81"/>
    <w:p>
      <w:pPr>
        <w:spacing w:after="0"/>
        <w:ind w:left="0"/>
        <w:jc w:val="both"/>
      </w:pPr>
      <w:r>
        <w:rPr>
          <w:rFonts w:ascii="Times New Roman"/>
          <w:b w:val="false"/>
          <w:i w:val="false"/>
          <w:color w:val="000000"/>
          <w:sz w:val="28"/>
        </w:rPr>
        <w:t>
       57. Бағалау жөніндегі қорытынды жобасын және барлық есепті кезең үшін іске асыру туралы есепті Мемлекеттік жоспарлау жөніндегі уәкілетті орган есепті кезеңнен кейінгі жылдың 1 шілдесінен кешіктірмей Қазақстан Республикасының Үкіметіне ұсынады.</w:t>
      </w:r>
    </w:p>
    <w:bookmarkEnd w:id="81"/>
    <w:bookmarkStart w:name="z103" w:id="82"/>
    <w:p>
      <w:pPr>
        <w:spacing w:after="0"/>
        <w:ind w:left="0"/>
        <w:jc w:val="both"/>
      </w:pPr>
      <w:r>
        <w:rPr>
          <w:rFonts w:ascii="Times New Roman"/>
          <w:b w:val="false"/>
          <w:i w:val="false"/>
          <w:color w:val="000000"/>
          <w:sz w:val="28"/>
        </w:rPr>
        <w:t>
      58. Қазақстан Республикасының Үкіметі барлық есепті кезең үшін іске асыру туралы есеп пен бағалау жөніндегі қорытынды жобасы қаралғаннан кейін қажет болған жағдайда, қорытындының жобасын пысықтайды және қорытындыны есепті кезеңнен кейінгі жылдың 15 шілдесінен кешіктірмей барлық есепті кезең үшін іске асыру туралы есеппен бірге Қазақстан Республикасы Президентінің Әкімшілігіне ұсынады.</w:t>
      </w:r>
    </w:p>
    <w:bookmarkEnd w:id="82"/>
    <w:bookmarkStart w:name="z104" w:id="83"/>
    <w:p>
      <w:pPr>
        <w:spacing w:after="0"/>
        <w:ind w:left="0"/>
        <w:jc w:val="left"/>
      </w:pPr>
      <w:r>
        <w:rPr>
          <w:rFonts w:ascii="Times New Roman"/>
          <w:b/>
          <w:i w:val="false"/>
          <w:color w:val="000000"/>
        </w:rPr>
        <w:t xml:space="preserve"> 2.5. Қазақстан Республикасының Стратегиялық даму жоспарын бақылау</w:t>
      </w:r>
    </w:p>
    <w:bookmarkEnd w:id="83"/>
    <w:bookmarkStart w:name="z105" w:id="84"/>
    <w:p>
      <w:pPr>
        <w:spacing w:after="0"/>
        <w:ind w:left="0"/>
        <w:jc w:val="both"/>
      </w:pPr>
      <w:r>
        <w:rPr>
          <w:rFonts w:ascii="Times New Roman"/>
          <w:b w:val="false"/>
          <w:i w:val="false"/>
          <w:color w:val="000000"/>
          <w:sz w:val="28"/>
        </w:rPr>
        <w:t>
      59. Қазақстан Республикасының Стратегиялық даму жоспарын бақылау мемлекеттік және үкіметтік бағдарламалардың, мемлекеттік органдардың стратегиялық жоспарларының, аумақтарды дамыту бағдарламаларының, ұлттық басқарушы холдингтердің, ұлттық холдингтердің, жарғылық капиталына мемлекет қатысатын ұлттық компаниялардың даму стратегияларының іске асырылуы бойынша мониторинг, бағалау және жүргізілген бақылау іс-шараларының, тиімділік мемлекеттік аудиті және сараптамалық-талдау іс-шараларының нәтижелері негізінде жүзеге асырылады.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Президентінің 11.01.2016 </w:t>
      </w:r>
      <w:r>
        <w:rPr>
          <w:rFonts w:ascii="Times New Roman"/>
          <w:b w:val="false"/>
          <w:i w:val="false"/>
          <w:color w:val="000000"/>
          <w:sz w:val="28"/>
        </w:rPr>
        <w:t>N 169</w:t>
      </w:r>
      <w:r>
        <w:rPr>
          <w:rFonts w:ascii="Times New Roman"/>
          <w:b w:val="false"/>
          <w:i w:val="false"/>
          <w:color w:val="ff0000"/>
          <w:sz w:val="28"/>
        </w:rPr>
        <w:t xml:space="preserve"> Жарлығымен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6" w:id="85"/>
    <w:p>
      <w:pPr>
        <w:spacing w:after="0"/>
        <w:ind w:left="0"/>
        <w:jc w:val="left"/>
      </w:pPr>
      <w:r>
        <w:rPr>
          <w:rFonts w:ascii="Times New Roman"/>
          <w:b/>
          <w:i w:val="false"/>
          <w:color w:val="000000"/>
        </w:rPr>
        <w:t xml:space="preserve">  3. Елді аумақтық-кеңістікте дамытудың болжамды схемасы</w:t>
      </w:r>
      <w:r>
        <w:br/>
      </w:r>
      <w:r>
        <w:rPr>
          <w:rFonts w:ascii="Times New Roman"/>
          <w:b/>
          <w:i w:val="false"/>
          <w:color w:val="000000"/>
        </w:rPr>
        <w:t>3.1. Елді аумақтық-кеңістікте дамытудың болжамды схемасын әзірлеу</w:t>
      </w:r>
    </w:p>
    <w:bookmarkEnd w:id="85"/>
    <w:bookmarkStart w:name="z108" w:id="86"/>
    <w:p>
      <w:pPr>
        <w:spacing w:after="0"/>
        <w:ind w:left="0"/>
        <w:jc w:val="both"/>
      </w:pPr>
      <w:r>
        <w:rPr>
          <w:rFonts w:ascii="Times New Roman"/>
          <w:b w:val="false"/>
          <w:i w:val="false"/>
          <w:color w:val="000000"/>
          <w:sz w:val="28"/>
        </w:rPr>
        <w:t>
      60. Алдағы онжылдық кезеңге арналған Елді аумақтық-кеңістікте дамытудың болжамды схемасының жобасын әзірлеуді, сондай-ақ оны түзетуді орталық және жергілікті мемлекеттік органдардың, ұлттық басқарушы холдингтердің, ұлттық холдингтердің, жарғылық капиталына мемлекет қатысатын ұлттық компаниялардың, қоғамдық және ғылыми-зерттеу ұйымдарының қатысуымен мемлекеттік жоспарлау жөніндегі уәкілетті орган жүзеге асырады.</w:t>
      </w:r>
    </w:p>
    <w:bookmarkEnd w:id="86"/>
    <w:bookmarkStart w:name="z109" w:id="87"/>
    <w:p>
      <w:pPr>
        <w:spacing w:after="0"/>
        <w:ind w:left="0"/>
        <w:jc w:val="both"/>
      </w:pPr>
      <w:r>
        <w:rPr>
          <w:rFonts w:ascii="Times New Roman"/>
          <w:b w:val="false"/>
          <w:i w:val="false"/>
          <w:color w:val="000000"/>
          <w:sz w:val="28"/>
        </w:rPr>
        <w:t>
      61. Алдағы кезеңге арналған Қазақстан Республикасының Елді аумақтық-кеңістікте дамытудың болжамды схемасының жобасы мұның алдындағы Елді аумақтық-кеңістікте дамытудың болжамды схемасын іске асырудың тоғызыншы жылынан кешіктірмей әзірленеді.</w:t>
      </w:r>
    </w:p>
    <w:bookmarkEnd w:id="87"/>
    <w:p>
      <w:pPr>
        <w:spacing w:after="0"/>
        <w:ind w:left="0"/>
        <w:jc w:val="both"/>
      </w:pPr>
      <w:r>
        <w:rPr>
          <w:rFonts w:ascii="Times New Roman"/>
          <w:b w:val="false"/>
          <w:i w:val="false"/>
          <w:color w:val="000000"/>
          <w:sz w:val="28"/>
        </w:rPr>
        <w:t>
      Елді аумақтық-кеңістікте дамытудың болжамды схемасының әзірленген жобасы мынадай талаптарға сәйкес келуі:</w:t>
      </w:r>
    </w:p>
    <w:p>
      <w:pPr>
        <w:spacing w:after="0"/>
        <w:ind w:left="0"/>
        <w:jc w:val="both"/>
      </w:pPr>
      <w:r>
        <w:rPr>
          <w:rFonts w:ascii="Times New Roman"/>
          <w:b w:val="false"/>
          <w:i w:val="false"/>
          <w:color w:val="000000"/>
          <w:sz w:val="28"/>
        </w:rPr>
        <w:t>
      1) алдағы онжылдық кезеңге арналған Қазақстан Республикасының стратегиялық даму жоспарын іске асыру мақсатында әзірленуі;</w:t>
      </w:r>
    </w:p>
    <w:p>
      <w:pPr>
        <w:spacing w:after="0"/>
        <w:ind w:left="0"/>
        <w:jc w:val="both"/>
      </w:pPr>
      <w:r>
        <w:rPr>
          <w:rFonts w:ascii="Times New Roman"/>
          <w:b w:val="false"/>
          <w:i w:val="false"/>
          <w:color w:val="000000"/>
          <w:sz w:val="28"/>
        </w:rPr>
        <w:t>
      2) елді перспективалық аумақтық ұйымдастыру мәселелерін ашып көрсетуі;</w:t>
      </w:r>
    </w:p>
    <w:p>
      <w:pPr>
        <w:spacing w:after="0"/>
        <w:ind w:left="0"/>
        <w:jc w:val="both"/>
      </w:pPr>
      <w:r>
        <w:rPr>
          <w:rFonts w:ascii="Times New Roman"/>
          <w:b w:val="false"/>
          <w:i w:val="false"/>
          <w:color w:val="000000"/>
          <w:sz w:val="28"/>
        </w:rPr>
        <w:t>
      3) экономикалық ресурстарды оңтайлы пайдалану, өндіргіш күштерді ұйымдастырудың жаңа жүйелерін пайдалану мәселелерін ашып көрсетуі;</w:t>
      </w:r>
    </w:p>
    <w:p>
      <w:pPr>
        <w:spacing w:after="0"/>
        <w:ind w:left="0"/>
        <w:jc w:val="both"/>
      </w:pPr>
      <w:r>
        <w:rPr>
          <w:rFonts w:ascii="Times New Roman"/>
          <w:b w:val="false"/>
          <w:i w:val="false"/>
          <w:color w:val="000000"/>
          <w:sz w:val="28"/>
        </w:rPr>
        <w:t>
      4) аумақтарды инфрақұрылымдық қамтамасыз ету мәселелерін қамтуы тиіс.</w:t>
      </w:r>
    </w:p>
    <w:bookmarkStart w:name="z110" w:id="88"/>
    <w:p>
      <w:pPr>
        <w:spacing w:after="0"/>
        <w:ind w:left="0"/>
        <w:jc w:val="both"/>
      </w:pPr>
      <w:r>
        <w:rPr>
          <w:rFonts w:ascii="Times New Roman"/>
          <w:b w:val="false"/>
          <w:i w:val="false"/>
          <w:color w:val="000000"/>
          <w:sz w:val="28"/>
        </w:rPr>
        <w:t>
      62. Елді аумақтық кеңістікте дамытудың болжамды схемасының құрылымы мынадай бөлімдерді қамтиды:</w:t>
      </w:r>
    </w:p>
    <w:bookmarkEnd w:id="88"/>
    <w:p>
      <w:pPr>
        <w:spacing w:after="0"/>
        <w:ind w:left="0"/>
        <w:jc w:val="both"/>
      </w:pPr>
      <w:r>
        <w:rPr>
          <w:rFonts w:ascii="Times New Roman"/>
          <w:b w:val="false"/>
          <w:i w:val="false"/>
          <w:color w:val="000000"/>
          <w:sz w:val="28"/>
        </w:rPr>
        <w:t>
      1) аумақтардың экономикалық әлеуетін талдау және бағалау;</w:t>
      </w:r>
    </w:p>
    <w:p>
      <w:pPr>
        <w:spacing w:after="0"/>
        <w:ind w:left="0"/>
        <w:jc w:val="both"/>
      </w:pPr>
      <w:r>
        <w:rPr>
          <w:rFonts w:ascii="Times New Roman"/>
          <w:b w:val="false"/>
          <w:i w:val="false"/>
          <w:color w:val="000000"/>
          <w:sz w:val="28"/>
        </w:rPr>
        <w:t>
      2) аумақтық кеңістікте дамытудың бағыттары;</w:t>
      </w:r>
    </w:p>
    <w:p>
      <w:pPr>
        <w:spacing w:after="0"/>
        <w:ind w:left="0"/>
        <w:jc w:val="both"/>
      </w:pPr>
      <w:r>
        <w:rPr>
          <w:rFonts w:ascii="Times New Roman"/>
          <w:b w:val="false"/>
          <w:i w:val="false"/>
          <w:color w:val="000000"/>
          <w:sz w:val="28"/>
        </w:rPr>
        <w:t>
      3) елді дамытудың болжамды өлшемдері;</w:t>
      </w:r>
    </w:p>
    <w:p>
      <w:pPr>
        <w:spacing w:after="0"/>
        <w:ind w:left="0"/>
        <w:jc w:val="both"/>
      </w:pPr>
      <w:r>
        <w:rPr>
          <w:rFonts w:ascii="Times New Roman"/>
          <w:b w:val="false"/>
          <w:i w:val="false"/>
          <w:color w:val="000000"/>
          <w:sz w:val="28"/>
        </w:rPr>
        <w:t>
      4) өңірлерді перспективалық дамыту схемалары.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Президентінің 25.08.2015 </w:t>
      </w:r>
      <w:r>
        <w:rPr>
          <w:rFonts w:ascii="Times New Roman"/>
          <w:b w:val="false"/>
          <w:i w:val="false"/>
          <w:color w:val="000000"/>
          <w:sz w:val="28"/>
        </w:rPr>
        <w:t>№ 73</w:t>
      </w:r>
      <w:r>
        <w:rPr>
          <w:rFonts w:ascii="Times New Roman"/>
          <w:b w:val="false"/>
          <w:i w:val="false"/>
          <w:color w:val="ff0000"/>
          <w:sz w:val="28"/>
        </w:rPr>
        <w:t xml:space="preserve"> Жарлығымен (алғашқы ресми жарияланған күнінен бастап қолданысқа енгізіледі).</w:t>
      </w:r>
      <w:r>
        <w:br/>
      </w:r>
      <w:r>
        <w:rPr>
          <w:rFonts w:ascii="Times New Roman"/>
          <w:b w:val="false"/>
          <w:i w:val="false"/>
          <w:color w:val="000000"/>
          <w:sz w:val="28"/>
        </w:rPr>
        <w:t>
</w:t>
      </w:r>
    </w:p>
    <w:bookmarkStart w:name="z111" w:id="89"/>
    <w:p>
      <w:pPr>
        <w:spacing w:after="0"/>
        <w:ind w:left="0"/>
        <w:jc w:val="both"/>
      </w:pPr>
      <w:r>
        <w:rPr>
          <w:rFonts w:ascii="Times New Roman"/>
          <w:b w:val="false"/>
          <w:i w:val="false"/>
          <w:color w:val="000000"/>
          <w:sz w:val="28"/>
        </w:rPr>
        <w:t>
       63. "Аумақтардың экономикалық әлеуетін талдау және бағалау" бөлімі ел өңірлерінің ресурстық әлеуетін талдауды, өндірістік және әлеуметтік инфрақұрылыммен қамтамасыз етілу мәселелерін, өңірлерді экономикалық мамандану, қоныстандыру және нарықтық байланыстардың сипаты бойынша жіктеу мен талдауды, елдің аумақтық даму ерекшеліктерін, өңірлердің экологиялық дамуын талдауды қамтуға тиіс.</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Президентінің 25.08.2015 </w:t>
      </w:r>
      <w:r>
        <w:rPr>
          <w:rFonts w:ascii="Times New Roman"/>
          <w:b w:val="false"/>
          <w:i w:val="false"/>
          <w:color w:val="000000"/>
          <w:sz w:val="28"/>
        </w:rPr>
        <w:t>№ 73</w:t>
      </w:r>
      <w:r>
        <w:rPr>
          <w:rFonts w:ascii="Times New Roman"/>
          <w:b w:val="false"/>
          <w:i w:val="false"/>
          <w:color w:val="ff0000"/>
          <w:sz w:val="28"/>
        </w:rPr>
        <w:t xml:space="preserve"> Жарлығымен (алғашқы ресми жарияланған күнінен бастап қолданысқа енгізіледі).</w:t>
      </w:r>
      <w:r>
        <w:br/>
      </w:r>
      <w:r>
        <w:rPr>
          <w:rFonts w:ascii="Times New Roman"/>
          <w:b w:val="false"/>
          <w:i w:val="false"/>
          <w:color w:val="000000"/>
          <w:sz w:val="28"/>
        </w:rPr>
        <w:t>
</w:t>
      </w:r>
    </w:p>
    <w:bookmarkStart w:name="z112" w:id="90"/>
    <w:p>
      <w:pPr>
        <w:spacing w:after="0"/>
        <w:ind w:left="0"/>
        <w:jc w:val="both"/>
      </w:pPr>
      <w:r>
        <w:rPr>
          <w:rFonts w:ascii="Times New Roman"/>
          <w:b w:val="false"/>
          <w:i w:val="false"/>
          <w:color w:val="000000"/>
          <w:sz w:val="28"/>
        </w:rPr>
        <w:t>
       64. "Аумақтық кеңістікте дамытудың негізгі бағыттары" бөлімі елді аумақтық кеңістікте дамытудың мақсаттарынан, міндеттерінен және негізгі тәсілдерінен, макроөңірлердің стратегиялық даму бағыттарынан тұрады.</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Президентінің 25.08.2015 </w:t>
      </w:r>
      <w:r>
        <w:rPr>
          <w:rFonts w:ascii="Times New Roman"/>
          <w:b w:val="false"/>
          <w:i w:val="false"/>
          <w:color w:val="000000"/>
          <w:sz w:val="28"/>
        </w:rPr>
        <w:t>№ 73</w:t>
      </w:r>
      <w:r>
        <w:rPr>
          <w:rFonts w:ascii="Times New Roman"/>
          <w:b w:val="false"/>
          <w:i w:val="false"/>
          <w:color w:val="ff0000"/>
          <w:sz w:val="28"/>
        </w:rPr>
        <w:t xml:space="preserve"> Жарлығымен (алғашқы ресми жарияланған күнінен бастап қолданысқа енгізіледі).</w:t>
      </w:r>
      <w:r>
        <w:br/>
      </w:r>
      <w:r>
        <w:rPr>
          <w:rFonts w:ascii="Times New Roman"/>
          <w:b w:val="false"/>
          <w:i w:val="false"/>
          <w:color w:val="000000"/>
          <w:sz w:val="28"/>
        </w:rPr>
        <w:t>
</w:t>
      </w:r>
    </w:p>
    <w:bookmarkStart w:name="z113" w:id="91"/>
    <w:p>
      <w:pPr>
        <w:spacing w:after="0"/>
        <w:ind w:left="0"/>
        <w:jc w:val="both"/>
      </w:pPr>
      <w:r>
        <w:rPr>
          <w:rFonts w:ascii="Times New Roman"/>
          <w:b w:val="false"/>
          <w:i w:val="false"/>
          <w:color w:val="000000"/>
          <w:sz w:val="28"/>
        </w:rPr>
        <w:t>
       65. "Елді дамытудың болжамды өлшемдері" бөлімі алдағы онжылдық кезеңге арналған елді және өңірлерді дамытудың негізгі болжамды көрсеткіштерін қамтиды.</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Президентінің 25.08.2015 </w:t>
      </w:r>
      <w:r>
        <w:rPr>
          <w:rFonts w:ascii="Times New Roman"/>
          <w:b w:val="false"/>
          <w:i w:val="false"/>
          <w:color w:val="000000"/>
          <w:sz w:val="28"/>
        </w:rPr>
        <w:t>№ 73</w:t>
      </w:r>
      <w:r>
        <w:rPr>
          <w:rFonts w:ascii="Times New Roman"/>
          <w:b w:val="false"/>
          <w:i w:val="false"/>
          <w:color w:val="ff0000"/>
          <w:sz w:val="28"/>
        </w:rPr>
        <w:t xml:space="preserve"> Жарлығымен (алғашқы ресми жарияланған күнінен бастап қолданысқа енгізіледі).</w:t>
      </w:r>
      <w:r>
        <w:br/>
      </w:r>
      <w:r>
        <w:rPr>
          <w:rFonts w:ascii="Times New Roman"/>
          <w:b w:val="false"/>
          <w:i w:val="false"/>
          <w:color w:val="000000"/>
          <w:sz w:val="28"/>
        </w:rPr>
        <w:t>
</w:t>
      </w:r>
    </w:p>
    <w:bookmarkStart w:name="z114" w:id="92"/>
    <w:p>
      <w:pPr>
        <w:spacing w:after="0"/>
        <w:ind w:left="0"/>
        <w:jc w:val="both"/>
      </w:pPr>
      <w:r>
        <w:rPr>
          <w:rFonts w:ascii="Times New Roman"/>
          <w:b w:val="false"/>
          <w:i w:val="false"/>
          <w:color w:val="000000"/>
          <w:sz w:val="28"/>
        </w:rPr>
        <w:t>
       66. "Өңірлерді перспективалық дамыту схемалары" бөлімі өңірлердің перспективалық экономикалық мамандануының, перспективалық қоныстандырудың, өндірістік және әлеуметтік инфрақұрылымды перспективалық дамыту схемаларын қамтиды.</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Президентінің 25.08.2015 </w:t>
      </w:r>
      <w:r>
        <w:rPr>
          <w:rFonts w:ascii="Times New Roman"/>
          <w:b w:val="false"/>
          <w:i w:val="false"/>
          <w:color w:val="000000"/>
          <w:sz w:val="28"/>
        </w:rPr>
        <w:t>№ 73</w:t>
      </w:r>
      <w:r>
        <w:rPr>
          <w:rFonts w:ascii="Times New Roman"/>
          <w:b w:val="false"/>
          <w:i w:val="false"/>
          <w:color w:val="ff0000"/>
          <w:sz w:val="28"/>
        </w:rPr>
        <w:t xml:space="preserve"> Жарлығымен (алғашқы ресми жарияланған күнінен бастап қолданысқа енгізіледі).</w:t>
      </w:r>
      <w:r>
        <w:br/>
      </w:r>
      <w:r>
        <w:rPr>
          <w:rFonts w:ascii="Times New Roman"/>
          <w:b w:val="false"/>
          <w:i w:val="false"/>
          <w:color w:val="000000"/>
          <w:sz w:val="28"/>
        </w:rPr>
        <w:t>
</w:t>
      </w:r>
    </w:p>
    <w:bookmarkStart w:name="z115" w:id="93"/>
    <w:p>
      <w:pPr>
        <w:spacing w:after="0"/>
        <w:ind w:left="0"/>
        <w:jc w:val="left"/>
      </w:pPr>
      <w:r>
        <w:rPr>
          <w:rFonts w:ascii="Times New Roman"/>
          <w:b/>
          <w:i w:val="false"/>
          <w:color w:val="000000"/>
        </w:rPr>
        <w:t xml:space="preserve">  3.2. Елді аумақтық-кеңістікте дамытудың болжамды схемасын іске асыру</w:t>
      </w:r>
    </w:p>
    <w:bookmarkEnd w:id="93"/>
    <w:bookmarkStart w:name="z116" w:id="94"/>
    <w:p>
      <w:pPr>
        <w:spacing w:after="0"/>
        <w:ind w:left="0"/>
        <w:jc w:val="both"/>
      </w:pPr>
      <w:r>
        <w:rPr>
          <w:rFonts w:ascii="Times New Roman"/>
          <w:b w:val="false"/>
          <w:i w:val="false"/>
          <w:color w:val="000000"/>
          <w:sz w:val="28"/>
        </w:rPr>
        <w:t>
      67. Елді аумақтық кеңістікте дамытудың болжамды схемасын іске асыру Мемлекеттік жоспарлау жүйесінің төмен тұрған құжаттары арқылы жүзеге асырылады.</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Президентінің 25.08.2015 </w:t>
      </w:r>
      <w:r>
        <w:rPr>
          <w:rFonts w:ascii="Times New Roman"/>
          <w:b w:val="false"/>
          <w:i w:val="false"/>
          <w:color w:val="000000"/>
          <w:sz w:val="28"/>
        </w:rPr>
        <w:t>№ 73</w:t>
      </w:r>
      <w:r>
        <w:rPr>
          <w:rFonts w:ascii="Times New Roman"/>
          <w:b w:val="false"/>
          <w:i w:val="false"/>
          <w:color w:val="ff0000"/>
          <w:sz w:val="28"/>
        </w:rPr>
        <w:t xml:space="preserve"> Жарлығымен (алғашқы ресми жарияланған күнінен бастап қолданысқа енгізіледі).</w:t>
      </w:r>
      <w:r>
        <w:br/>
      </w:r>
      <w:r>
        <w:rPr>
          <w:rFonts w:ascii="Times New Roman"/>
          <w:b w:val="false"/>
          <w:i w:val="false"/>
          <w:color w:val="000000"/>
          <w:sz w:val="28"/>
        </w:rPr>
        <w:t>
</w:t>
      </w:r>
    </w:p>
    <w:bookmarkStart w:name="z117" w:id="95"/>
    <w:p>
      <w:pPr>
        <w:spacing w:after="0"/>
        <w:ind w:left="0"/>
        <w:jc w:val="left"/>
      </w:pPr>
      <w:r>
        <w:rPr>
          <w:rFonts w:ascii="Times New Roman"/>
          <w:b/>
          <w:i w:val="false"/>
          <w:color w:val="000000"/>
        </w:rPr>
        <w:t xml:space="preserve">  3.3. Елді аумақтық-кеңістікте дамытудың болжамды схемасының мониторингі</w:t>
      </w:r>
    </w:p>
    <w:bookmarkEnd w:id="95"/>
    <w:p>
      <w:pPr>
        <w:spacing w:after="0"/>
        <w:ind w:left="0"/>
        <w:jc w:val="both"/>
      </w:pPr>
      <w:r>
        <w:rPr>
          <w:rFonts w:ascii="Times New Roman"/>
          <w:b w:val="false"/>
          <w:i w:val="false"/>
          <w:color w:val="ff0000"/>
          <w:sz w:val="28"/>
        </w:rPr>
        <w:t xml:space="preserve">
      Ескерту. 3.3-кіші бөлім алып тасталды - ҚР Президентінің 25.08.2015 </w:t>
      </w:r>
      <w:r>
        <w:rPr>
          <w:rFonts w:ascii="Times New Roman"/>
          <w:b w:val="false"/>
          <w:i w:val="false"/>
          <w:color w:val="ff0000"/>
          <w:sz w:val="28"/>
        </w:rPr>
        <w:t>№ 73</w:t>
      </w:r>
      <w:r>
        <w:rPr>
          <w:rFonts w:ascii="Times New Roman"/>
          <w:b w:val="false"/>
          <w:i w:val="false"/>
          <w:color w:val="ff0000"/>
          <w:sz w:val="28"/>
        </w:rPr>
        <w:t xml:space="preserve"> Жарлығымен (алғашқы ресми жарияланған күнінен бастап қолданысқа енгізіледі).</w:t>
      </w:r>
    </w:p>
    <w:bookmarkStart w:name="z123" w:id="96"/>
    <w:p>
      <w:pPr>
        <w:spacing w:after="0"/>
        <w:ind w:left="0"/>
        <w:jc w:val="left"/>
      </w:pPr>
      <w:r>
        <w:rPr>
          <w:rFonts w:ascii="Times New Roman"/>
          <w:b/>
          <w:i w:val="false"/>
          <w:color w:val="000000"/>
        </w:rPr>
        <w:t xml:space="preserve">  3.4. Елді аумақтық-кеңістікте дамытудың болжамды схемасын бағалау</w:t>
      </w:r>
    </w:p>
    <w:bookmarkEnd w:id="96"/>
    <w:p>
      <w:pPr>
        <w:spacing w:after="0"/>
        <w:ind w:left="0"/>
        <w:jc w:val="both"/>
      </w:pPr>
      <w:r>
        <w:rPr>
          <w:rFonts w:ascii="Times New Roman"/>
          <w:b w:val="false"/>
          <w:i w:val="false"/>
          <w:color w:val="ff0000"/>
          <w:sz w:val="28"/>
        </w:rPr>
        <w:t xml:space="preserve">
      Ескерту. 3.4-кіші бөлім алып тасталды - ҚР Президентінің 25.08.2015 </w:t>
      </w:r>
      <w:r>
        <w:rPr>
          <w:rFonts w:ascii="Times New Roman"/>
          <w:b w:val="false"/>
          <w:i w:val="false"/>
          <w:color w:val="ff0000"/>
          <w:sz w:val="28"/>
        </w:rPr>
        <w:t>№ 73</w:t>
      </w:r>
      <w:r>
        <w:rPr>
          <w:rFonts w:ascii="Times New Roman"/>
          <w:b w:val="false"/>
          <w:i w:val="false"/>
          <w:color w:val="ff0000"/>
          <w:sz w:val="28"/>
        </w:rPr>
        <w:t xml:space="preserve"> Жарлығымен (алғашқы ресми жарияланған күнінен бастап қолданысқа енгізіледі).</w:t>
      </w:r>
    </w:p>
    <w:bookmarkStart w:name="z128" w:id="97"/>
    <w:p>
      <w:pPr>
        <w:spacing w:after="0"/>
        <w:ind w:left="0"/>
        <w:jc w:val="left"/>
      </w:pPr>
      <w:r>
        <w:rPr>
          <w:rFonts w:ascii="Times New Roman"/>
          <w:b/>
          <w:i w:val="false"/>
          <w:color w:val="000000"/>
        </w:rPr>
        <w:t xml:space="preserve">  3.5. Елді аумақтық-кеңістікте дамытудың болжамды схемасын бақылау</w:t>
      </w:r>
    </w:p>
    <w:bookmarkEnd w:id="97"/>
    <w:bookmarkStart w:name="z129" w:id="98"/>
    <w:p>
      <w:pPr>
        <w:spacing w:after="0"/>
        <w:ind w:left="0"/>
        <w:jc w:val="both"/>
      </w:pPr>
      <w:r>
        <w:rPr>
          <w:rFonts w:ascii="Times New Roman"/>
          <w:b w:val="false"/>
          <w:i w:val="false"/>
          <w:color w:val="000000"/>
          <w:sz w:val="28"/>
        </w:rPr>
        <w:t>
      77. Елді аумақтық-кеңістікте дамытудың болжамды схемасын бақылау мемлекеттік және үкіметтік бағдарламалардың, мемлекеттік органдардың стратегиялық жоспарларының, аумақтарды дамыту бағдарламаларының, ұлттық басқарушы холдингтердің, ұлттық холдингтердің, жарғылық капиталына мемлекет қатысатын ұлттық компаниялардың даму стратегияларының іске асырылуы бойынша мониторинг, бағалау және жүргізілген бақылау іс-шараларының, мемлекеттік аудит және сараптамалық-талдау іс-шараларының нәтижелері негізінде жүзеге асырылады.</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 жаңа редакцияда - ҚР Президентінің 11.01.2016 </w:t>
      </w:r>
      <w:r>
        <w:rPr>
          <w:rFonts w:ascii="Times New Roman"/>
          <w:b w:val="false"/>
          <w:i w:val="false"/>
          <w:color w:val="000000"/>
          <w:sz w:val="28"/>
        </w:rPr>
        <w:t>N 169</w:t>
      </w:r>
      <w:r>
        <w:rPr>
          <w:rFonts w:ascii="Times New Roman"/>
          <w:b w:val="false"/>
          <w:i w:val="false"/>
          <w:color w:val="ff0000"/>
          <w:sz w:val="28"/>
        </w:rPr>
        <w:t xml:space="preserve"> Жарлығымен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0" w:id="99"/>
    <w:p>
      <w:pPr>
        <w:spacing w:after="0"/>
        <w:ind w:left="0"/>
        <w:jc w:val="left"/>
      </w:pPr>
      <w:r>
        <w:rPr>
          <w:rFonts w:ascii="Times New Roman"/>
          <w:b/>
          <w:i w:val="false"/>
          <w:color w:val="000000"/>
        </w:rPr>
        <w:t xml:space="preserve">  4. Мемлекеттік бағдарламалар</w:t>
      </w:r>
      <w:r>
        <w:br/>
      </w:r>
      <w:r>
        <w:rPr>
          <w:rFonts w:ascii="Times New Roman"/>
          <w:b/>
          <w:i w:val="false"/>
          <w:color w:val="000000"/>
        </w:rPr>
        <w:t>4.1. Мемлекеттік бағдарламалардың тізбесі</w:t>
      </w:r>
    </w:p>
    <w:bookmarkEnd w:id="99"/>
    <w:bookmarkStart w:name="z132" w:id="100"/>
    <w:p>
      <w:pPr>
        <w:spacing w:after="0"/>
        <w:ind w:left="0"/>
        <w:jc w:val="both"/>
      </w:pPr>
      <w:r>
        <w:rPr>
          <w:rFonts w:ascii="Times New Roman"/>
          <w:b w:val="false"/>
          <w:i w:val="false"/>
          <w:color w:val="000000"/>
          <w:sz w:val="28"/>
        </w:rPr>
        <w:t>
      78. Мемлекеттік жоспарлау жөніндегі уәкілетті орган мемлекеттік бағдарламалар тізбесін мүдделі мемлекеттік органдардың ұсыныстарын ескере отырып, Қазақстан Республикасының стратегиялық даму жоспарының тұжырымдалған стратегиялық мақсаттары негізінде қалыптастырады және оны Қазақстан Республикасының Президенті бекітеді.</w:t>
      </w:r>
    </w:p>
    <w:bookmarkEnd w:id="100"/>
    <w:bookmarkStart w:name="z133" w:id="101"/>
    <w:p>
      <w:pPr>
        <w:spacing w:after="0"/>
        <w:ind w:left="0"/>
        <w:jc w:val="both"/>
      </w:pPr>
      <w:r>
        <w:rPr>
          <w:rFonts w:ascii="Times New Roman"/>
          <w:b w:val="false"/>
          <w:i w:val="false"/>
          <w:color w:val="000000"/>
          <w:sz w:val="28"/>
        </w:rPr>
        <w:t>
      79. Мемлекеттік бағдарламалар тізбесінде бағдарламалардың атауы, мемлекеттік бағдарламаны әзірлеуге жауапты мемлекеттік органның көрсетілуі және мемлекеттік бағдарламаларды іске асыру мерзімі қамтылуға тиіс.</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 жаңа редакцияда - ҚР Президентінің 30.11.2015 </w:t>
      </w:r>
      <w:r>
        <w:rPr>
          <w:rFonts w:ascii="Times New Roman"/>
          <w:b w:val="false"/>
          <w:i w:val="false"/>
          <w:color w:val="000000"/>
          <w:sz w:val="28"/>
        </w:rPr>
        <w:t>№ 120</w:t>
      </w:r>
      <w:r>
        <w:rPr>
          <w:rFonts w:ascii="Times New Roman"/>
          <w:b w:val="false"/>
          <w:i w:val="false"/>
          <w:color w:val="ff0000"/>
          <w:sz w:val="28"/>
        </w:rPr>
        <w:t xml:space="preserve"> (01.01.2016 бастап қолданысқа енгізіледі) Жарлығымен.</w:t>
      </w:r>
      <w:r>
        <w:br/>
      </w:r>
      <w:r>
        <w:rPr>
          <w:rFonts w:ascii="Times New Roman"/>
          <w:b w:val="false"/>
          <w:i w:val="false"/>
          <w:color w:val="000000"/>
          <w:sz w:val="28"/>
        </w:rPr>
        <w:t>
</w:t>
      </w:r>
    </w:p>
    <w:bookmarkStart w:name="z134" w:id="102"/>
    <w:p>
      <w:pPr>
        <w:spacing w:after="0"/>
        <w:ind w:left="0"/>
        <w:jc w:val="both"/>
      </w:pPr>
      <w:r>
        <w:rPr>
          <w:rFonts w:ascii="Times New Roman"/>
          <w:b w:val="false"/>
          <w:i w:val="false"/>
          <w:color w:val="000000"/>
          <w:sz w:val="28"/>
        </w:rPr>
        <w:t>
       80. Мемлекеттік бағдарламалардың тізбесінде көзделмеген мемлекеттік бағдарламаларды әзірлеуге және бекітуге жол берілмейді.</w:t>
      </w:r>
    </w:p>
    <w:bookmarkEnd w:id="102"/>
    <w:bookmarkStart w:name="z135" w:id="103"/>
    <w:p>
      <w:pPr>
        <w:spacing w:after="0"/>
        <w:ind w:left="0"/>
        <w:jc w:val="both"/>
      </w:pPr>
      <w:r>
        <w:rPr>
          <w:rFonts w:ascii="Times New Roman"/>
          <w:b w:val="false"/>
          <w:i w:val="false"/>
          <w:color w:val="000000"/>
          <w:sz w:val="28"/>
        </w:rPr>
        <w:t>
      81. Мемлекеттік бағдарламалар тізбесінің жобасы Қазақстан Республикасының Президентіне алдағы онжылдық кезеңге арналған Қазақстан Республикасының стратегиялық даму жоспары бекітілгеннен кейін бір ай мерзімде бекітуге енгізіледі.</w:t>
      </w:r>
    </w:p>
    <w:bookmarkEnd w:id="103"/>
    <w:bookmarkStart w:name="z136" w:id="104"/>
    <w:p>
      <w:pPr>
        <w:spacing w:after="0"/>
        <w:ind w:left="0"/>
        <w:jc w:val="both"/>
      </w:pPr>
      <w:r>
        <w:rPr>
          <w:rFonts w:ascii="Times New Roman"/>
          <w:b w:val="false"/>
          <w:i w:val="false"/>
          <w:color w:val="000000"/>
          <w:sz w:val="28"/>
        </w:rPr>
        <w:t>
      82. Қазақстан Республикасының стратегиялық даму жоспарын іске асыру кезеңінде оның мониторингі мен бағалау нәтижелері бойынша Мемлекеттік бағдарламалар тізбесіне тиісті өзгерістер мен толықтырулар енгізілуі мүмкін.</w:t>
      </w:r>
    </w:p>
    <w:bookmarkEnd w:id="104"/>
    <w:bookmarkStart w:name="z137" w:id="105"/>
    <w:p>
      <w:pPr>
        <w:spacing w:after="0"/>
        <w:ind w:left="0"/>
        <w:jc w:val="left"/>
      </w:pPr>
      <w:r>
        <w:rPr>
          <w:rFonts w:ascii="Times New Roman"/>
          <w:b/>
          <w:i w:val="false"/>
          <w:color w:val="000000"/>
        </w:rPr>
        <w:t xml:space="preserve"> 4.2. Мемлекеттік бағдарламаларды әзірлеу</w:t>
      </w:r>
    </w:p>
    <w:bookmarkEnd w:id="105"/>
    <w:bookmarkStart w:name="z138" w:id="106"/>
    <w:p>
      <w:pPr>
        <w:spacing w:after="0"/>
        <w:ind w:left="0"/>
        <w:jc w:val="both"/>
      </w:pPr>
      <w:r>
        <w:rPr>
          <w:rFonts w:ascii="Times New Roman"/>
          <w:b w:val="false"/>
          <w:i w:val="false"/>
          <w:color w:val="000000"/>
          <w:sz w:val="28"/>
        </w:rPr>
        <w:t>
      83. Мемлекеттік бағдарламаларды әзірлеуді оны әзірлеуге жауапты мемлекеттік орган жүзеге асырады. Мемлекеттік бағдарламаны әзірлеуге жауапты мемлекеттік органды Қазақстан Республикасының Президенті айқындайды.</w:t>
      </w:r>
    </w:p>
    <w:bookmarkEnd w:id="106"/>
    <w:bookmarkStart w:name="z119" w:id="107"/>
    <w:p>
      <w:pPr>
        <w:spacing w:after="0"/>
        <w:ind w:left="0"/>
        <w:jc w:val="both"/>
      </w:pPr>
      <w:r>
        <w:rPr>
          <w:rFonts w:ascii="Times New Roman"/>
          <w:b w:val="false"/>
          <w:i w:val="false"/>
          <w:color w:val="000000"/>
          <w:sz w:val="28"/>
        </w:rPr>
        <w:t>
      83-1. Мемлекеттік бағдарламалардың қолданыстағы тізбесінде көзделмеген жаңа мемлекеттік бағдарламаларды әзірленгенге дейін мемлекеттік бағдарламаны әзірлеуге жауапты мемлекеттік орган мемлекеттік бағдарламаны әзірлеу орындылығын мақұлдау үшін Қазақстан Республикасы Парламенті депутаттарының қатысуымен Қазақстан Республикасының Үкіметінде белгіленген тәртіппен мемлекеттік бағдарлама жобасы тұжырымдамасының таныстырылымын қамтамасыз етеді.</w:t>
      </w:r>
    </w:p>
    <w:bookmarkEnd w:id="107"/>
    <w:p>
      <w:pPr>
        <w:spacing w:after="0"/>
        <w:ind w:left="0"/>
        <w:jc w:val="both"/>
      </w:pPr>
      <w:r>
        <w:rPr>
          <w:rFonts w:ascii="Times New Roman"/>
          <w:b w:val="false"/>
          <w:i w:val="false"/>
          <w:color w:val="000000"/>
          <w:sz w:val="28"/>
        </w:rPr>
        <w:t>
      Мемлекеттік бағдарлама жобасының тұжырымдамасында бағдарламаның негізгі бенефициарлары, күтілетін әлеуметтік-экономикалық әсер туралы ақпарат қамтылуға тиіс. Мемлекеттік бағдарламаның жобасы қолданыстағы мемлекеттік бағдарламаны жалғастыру үшін әзірленген жағдайда, мемлекеттік бағдарлама жобасының тұжырымдамасында аяқталатын мемлекеттік бағдарламаның мақсаттары мен міндеттеріне қол жеткізілу дәрежесі, оның іске асырудың әлеуметтік-экономикалық әсері мен жұмсалған қаражаттың тиімділігі туралы ақпарат та қамтылуға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83-1-тармақпен толықтырылды - ҚР Президентінің 30.11.2015 </w:t>
      </w:r>
      <w:r>
        <w:rPr>
          <w:rFonts w:ascii="Times New Roman"/>
          <w:b w:val="false"/>
          <w:i w:val="false"/>
          <w:color w:val="000000"/>
          <w:sz w:val="28"/>
        </w:rPr>
        <w:t>№ 120</w:t>
      </w:r>
      <w:r>
        <w:rPr>
          <w:rFonts w:ascii="Times New Roman"/>
          <w:b w:val="false"/>
          <w:i w:val="false"/>
          <w:color w:val="ff0000"/>
          <w:sz w:val="28"/>
        </w:rPr>
        <w:t xml:space="preserve"> (01.01.2016 бастап қолданысқа енгізіледі) Жарлығымен.</w:t>
      </w:r>
      <w:r>
        <w:br/>
      </w:r>
      <w:r>
        <w:rPr>
          <w:rFonts w:ascii="Times New Roman"/>
          <w:b w:val="false"/>
          <w:i w:val="false"/>
          <w:color w:val="000000"/>
          <w:sz w:val="28"/>
        </w:rPr>
        <w:t>
</w:t>
      </w:r>
    </w:p>
    <w:bookmarkStart w:name="z139" w:id="108"/>
    <w:p>
      <w:pPr>
        <w:spacing w:after="0"/>
        <w:ind w:left="0"/>
        <w:jc w:val="both"/>
      </w:pPr>
      <w:r>
        <w:rPr>
          <w:rFonts w:ascii="Times New Roman"/>
          <w:b w:val="false"/>
          <w:i w:val="false"/>
          <w:color w:val="000000"/>
          <w:sz w:val="28"/>
        </w:rPr>
        <w:t>
       84. Қазақстан Республикасы Премьер-Министрінің актісімен қажетіне қарай ғылыми-зерттеу ұйымдары, ғалымдар мен түрлі білім салаларының мамандары тартыла отырып, мемлекеттік органдардың, қоғамдық кеңестердің өкілдерінен және Қазақстан Республикасы Парламентінің депутаттарынан құралған мемлекеттік бағдарламаны әзірлеу жөніндегі комиссия (жұмыс тобы) құрылады.</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84-тармақ жаңа редакцияда - ҚР Президентінің 30.11.2015 </w:t>
      </w:r>
      <w:r>
        <w:rPr>
          <w:rFonts w:ascii="Times New Roman"/>
          <w:b w:val="false"/>
          <w:i w:val="false"/>
          <w:color w:val="000000"/>
          <w:sz w:val="28"/>
        </w:rPr>
        <w:t>№ 120</w:t>
      </w:r>
      <w:r>
        <w:rPr>
          <w:rFonts w:ascii="Times New Roman"/>
          <w:b w:val="false"/>
          <w:i w:val="false"/>
          <w:color w:val="ff0000"/>
          <w:sz w:val="28"/>
        </w:rPr>
        <w:t xml:space="preserve"> (01.01.2016 бастап қолданысқа енгізіледі) Жарлығымен.</w:t>
      </w:r>
      <w:r>
        <w:br/>
      </w:r>
      <w:r>
        <w:rPr>
          <w:rFonts w:ascii="Times New Roman"/>
          <w:b w:val="false"/>
          <w:i w:val="false"/>
          <w:color w:val="000000"/>
          <w:sz w:val="28"/>
        </w:rPr>
        <w:t>
</w:t>
      </w:r>
    </w:p>
    <w:bookmarkStart w:name="z140" w:id="109"/>
    <w:p>
      <w:pPr>
        <w:spacing w:after="0"/>
        <w:ind w:left="0"/>
        <w:jc w:val="both"/>
      </w:pPr>
      <w:r>
        <w:rPr>
          <w:rFonts w:ascii="Times New Roman"/>
          <w:b w:val="false"/>
          <w:i w:val="false"/>
          <w:color w:val="000000"/>
          <w:sz w:val="28"/>
        </w:rPr>
        <w:t>
       85. Мемлекеттік бағдарламаны әзірлеуге жауапты мемлекеттік орган жария талқылау үшін мемлекеттік бағдарламаның жобасын бұқаралық ақпарат құралдарында орналастырады және келіп түскен ұсыныстарды ескере отырып пысықтайды.</w:t>
      </w:r>
    </w:p>
    <w:bookmarkEnd w:id="109"/>
    <w:bookmarkStart w:name="z141" w:id="110"/>
    <w:p>
      <w:pPr>
        <w:spacing w:after="0"/>
        <w:ind w:left="0"/>
        <w:jc w:val="both"/>
      </w:pPr>
      <w:r>
        <w:rPr>
          <w:rFonts w:ascii="Times New Roman"/>
          <w:b w:val="false"/>
          <w:i w:val="false"/>
          <w:color w:val="000000"/>
          <w:sz w:val="28"/>
        </w:rPr>
        <w:t>
      86. Мемлекеттік бағдарлама әзірлену сатысында барлық мүдделі мемлекеттік органдармен келісілуге тиіс. Мемлекеттік бағдарламаның жобасын келісу кезінде мүдделі мемлекеттік органдардың қарауына қосымша ақпарат түрінде мемлекеттік бағдарламаны іске асыру жөніндегі іс-шаралар жоспарының жобасы енгізіледі.</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 жаңа редакцияда - ҚР Президентінің 30.11.2015 </w:t>
      </w:r>
      <w:r>
        <w:rPr>
          <w:rFonts w:ascii="Times New Roman"/>
          <w:b w:val="false"/>
          <w:i w:val="false"/>
          <w:color w:val="000000"/>
          <w:sz w:val="28"/>
        </w:rPr>
        <w:t>№ 120</w:t>
      </w:r>
      <w:r>
        <w:rPr>
          <w:rFonts w:ascii="Times New Roman"/>
          <w:b w:val="false"/>
          <w:i w:val="false"/>
          <w:color w:val="ff0000"/>
          <w:sz w:val="28"/>
        </w:rPr>
        <w:t xml:space="preserve"> (01.01.2016 бастап қолданысқа енгізіледі) Жарлығымен.</w:t>
      </w:r>
      <w:r>
        <w:br/>
      </w:r>
      <w:r>
        <w:rPr>
          <w:rFonts w:ascii="Times New Roman"/>
          <w:b w:val="false"/>
          <w:i w:val="false"/>
          <w:color w:val="000000"/>
          <w:sz w:val="28"/>
        </w:rPr>
        <w:t>
</w:t>
      </w:r>
    </w:p>
    <w:bookmarkStart w:name="z142" w:id="111"/>
    <w:p>
      <w:pPr>
        <w:spacing w:after="0"/>
        <w:ind w:left="0"/>
        <w:jc w:val="both"/>
      </w:pPr>
      <w:r>
        <w:rPr>
          <w:rFonts w:ascii="Times New Roman"/>
          <w:b w:val="false"/>
          <w:i w:val="false"/>
          <w:color w:val="000000"/>
          <w:sz w:val="28"/>
        </w:rPr>
        <w:t>
       87. Әзірленген мемлекеттік бағдарлама жобасы мынадай талаптарға сәйкес келуі:</w:t>
      </w:r>
    </w:p>
    <w:bookmarkEnd w:id="111"/>
    <w:p>
      <w:pPr>
        <w:spacing w:after="0"/>
        <w:ind w:left="0"/>
        <w:jc w:val="both"/>
      </w:pPr>
      <w:r>
        <w:rPr>
          <w:rFonts w:ascii="Times New Roman"/>
          <w:b w:val="false"/>
          <w:i w:val="false"/>
          <w:color w:val="000000"/>
          <w:sz w:val="28"/>
        </w:rPr>
        <w:t>
      1) Мемлекеттік жоспарлау жүйесінің жоғары тұрған құжаттарын іске асыру мақсатында әзірленуі;</w:t>
      </w:r>
    </w:p>
    <w:p>
      <w:pPr>
        <w:spacing w:after="0"/>
        <w:ind w:left="0"/>
        <w:jc w:val="both"/>
      </w:pPr>
      <w:r>
        <w:rPr>
          <w:rFonts w:ascii="Times New Roman"/>
          <w:b w:val="false"/>
          <w:i w:val="false"/>
          <w:color w:val="000000"/>
          <w:sz w:val="28"/>
        </w:rPr>
        <w:t>
      2) аяаралық және ведомствоаралық сипаттағы міндеттерді шешуге бағдарлануы;</w:t>
      </w:r>
    </w:p>
    <w:p>
      <w:pPr>
        <w:spacing w:after="0"/>
        <w:ind w:left="0"/>
        <w:jc w:val="both"/>
      </w:pPr>
      <w:r>
        <w:rPr>
          <w:rFonts w:ascii="Times New Roman"/>
          <w:b w:val="false"/>
          <w:i w:val="false"/>
          <w:color w:val="000000"/>
          <w:sz w:val="28"/>
        </w:rPr>
        <w:t>
      3) игілік алушылардың нысаналы топтарының қажеттіліктерін қанағаттандыруға бағдарлануы;</w:t>
      </w:r>
    </w:p>
    <w:p>
      <w:pPr>
        <w:spacing w:after="0"/>
        <w:ind w:left="0"/>
        <w:jc w:val="both"/>
      </w:pPr>
      <w:r>
        <w:rPr>
          <w:rFonts w:ascii="Times New Roman"/>
          <w:b w:val="false"/>
          <w:i w:val="false"/>
          <w:color w:val="000000"/>
          <w:sz w:val="28"/>
        </w:rPr>
        <w:t>
      4) Мемлекеттік жоспарлау жүйесінің жоғары тұрған құжаттарының стратегиялық мақсаттарына қол жеткізуді қамтамасыз ететін, мерзімдері, ресурстары мен мақсаттарды орындаушылары, нысаналы индикаторлары, міндеттері мен шаралары бойынша келісілген жүйені қамтуы;</w:t>
      </w:r>
    </w:p>
    <w:p>
      <w:pPr>
        <w:spacing w:after="0"/>
        <w:ind w:left="0"/>
        <w:jc w:val="both"/>
      </w:pPr>
      <w:r>
        <w:rPr>
          <w:rFonts w:ascii="Times New Roman"/>
          <w:b w:val="false"/>
          <w:i w:val="false"/>
          <w:color w:val="000000"/>
          <w:sz w:val="28"/>
        </w:rPr>
        <w:t>
      5) шаралардың атаулылығын, оларды іске асыру мерзімдері мен реттілігінің нақты айқындалуын, орындаушылар қызметінің бағдарламалық мақсаттарға қол жеткізуге қатаң бағдарлануын қамтамасыз етуі;</w:t>
      </w:r>
    </w:p>
    <w:p>
      <w:pPr>
        <w:spacing w:after="0"/>
        <w:ind w:left="0"/>
        <w:jc w:val="both"/>
      </w:pPr>
      <w:r>
        <w:rPr>
          <w:rFonts w:ascii="Times New Roman"/>
          <w:b w:val="false"/>
          <w:i w:val="false"/>
          <w:color w:val="000000"/>
          <w:sz w:val="28"/>
        </w:rPr>
        <w:t>
      6) қаржы, еңбек және материалдық ресурстар мен оларды қамтамасыз ету көздерінің теңгерімділігінің қамтамасыз етілуі;</w:t>
      </w:r>
    </w:p>
    <w:p>
      <w:pPr>
        <w:spacing w:after="0"/>
        <w:ind w:left="0"/>
        <w:jc w:val="both"/>
      </w:pPr>
      <w:r>
        <w:rPr>
          <w:rFonts w:ascii="Times New Roman"/>
          <w:b w:val="false"/>
          <w:i w:val="false"/>
          <w:color w:val="000000"/>
          <w:sz w:val="28"/>
        </w:rPr>
        <w:t>
      7) қысқа әрі нақты, тезистік форматта баяндалуы тиіс.</w:t>
      </w:r>
    </w:p>
    <w:bookmarkStart w:name="z143" w:id="112"/>
    <w:p>
      <w:pPr>
        <w:spacing w:after="0"/>
        <w:ind w:left="0"/>
        <w:jc w:val="both"/>
      </w:pPr>
      <w:r>
        <w:rPr>
          <w:rFonts w:ascii="Times New Roman"/>
          <w:b w:val="false"/>
          <w:i w:val="false"/>
          <w:color w:val="000000"/>
          <w:sz w:val="28"/>
        </w:rPr>
        <w:t>
      88. Мыналарға:</w:t>
      </w:r>
    </w:p>
    <w:bookmarkEnd w:id="112"/>
    <w:p>
      <w:pPr>
        <w:spacing w:after="0"/>
        <w:ind w:left="0"/>
        <w:jc w:val="both"/>
      </w:pPr>
      <w:r>
        <w:rPr>
          <w:rFonts w:ascii="Times New Roman"/>
          <w:b w:val="false"/>
          <w:i w:val="false"/>
          <w:color w:val="000000"/>
          <w:sz w:val="28"/>
        </w:rPr>
        <w:t>
      1) жеке саланың немесе нақты өңірдің (қаланың, аумақтың) проблемасын шешуге;</w:t>
      </w:r>
    </w:p>
    <w:p>
      <w:pPr>
        <w:spacing w:after="0"/>
        <w:ind w:left="0"/>
        <w:jc w:val="both"/>
      </w:pPr>
      <w:r>
        <w:rPr>
          <w:rFonts w:ascii="Times New Roman"/>
          <w:b w:val="false"/>
          <w:i w:val="false"/>
          <w:color w:val="000000"/>
          <w:sz w:val="28"/>
        </w:rPr>
        <w:t>
      2) мемлекеттік органдардың ведомствоішілік мәселелерін шешуге;</w:t>
      </w:r>
    </w:p>
    <w:p>
      <w:pPr>
        <w:spacing w:after="0"/>
        <w:ind w:left="0"/>
        <w:jc w:val="both"/>
      </w:pPr>
      <w:r>
        <w:rPr>
          <w:rFonts w:ascii="Times New Roman"/>
          <w:b w:val="false"/>
          <w:i w:val="false"/>
          <w:color w:val="000000"/>
          <w:sz w:val="28"/>
        </w:rPr>
        <w:t xml:space="preserve">
      3) қолданыстағы мемлекеттік бағдарламалардың, сондай-ақ осы бағдарламаларды іске асыру жөніндегі іс-шаралардың мақсаттары мен міндеттерінің қайталануына бағытталған мемлекеттік бағдарламаларды </w:t>
      </w:r>
    </w:p>
    <w:p>
      <w:pPr>
        <w:spacing w:after="0"/>
        <w:ind w:left="0"/>
        <w:jc w:val="both"/>
      </w:pPr>
      <w:r>
        <w:rPr>
          <w:rFonts w:ascii="Times New Roman"/>
          <w:b w:val="false"/>
          <w:i w:val="false"/>
          <w:color w:val="000000"/>
          <w:sz w:val="28"/>
        </w:rPr>
        <w:t>
      әзірлеуге жол берілмейді.</w:t>
      </w:r>
    </w:p>
    <w:bookmarkStart w:name="z144" w:id="113"/>
    <w:p>
      <w:pPr>
        <w:spacing w:after="0"/>
        <w:ind w:left="0"/>
        <w:jc w:val="both"/>
      </w:pPr>
      <w:r>
        <w:rPr>
          <w:rFonts w:ascii="Times New Roman"/>
          <w:b w:val="false"/>
          <w:i w:val="false"/>
          <w:color w:val="000000"/>
          <w:sz w:val="28"/>
        </w:rPr>
        <w:t>
      89. Мемлекеттік бағдарламаның құрылымы мынадай бөлімдерден тұрады:</w:t>
      </w:r>
    </w:p>
    <w:bookmarkEnd w:id="113"/>
    <w:p>
      <w:pPr>
        <w:spacing w:after="0"/>
        <w:ind w:left="0"/>
        <w:jc w:val="both"/>
      </w:pPr>
      <w:r>
        <w:rPr>
          <w:rFonts w:ascii="Times New Roman"/>
          <w:b w:val="false"/>
          <w:i w:val="false"/>
          <w:color w:val="000000"/>
          <w:sz w:val="28"/>
        </w:rPr>
        <w:t>
      1) паспорт (негізгі параметрлер);</w:t>
      </w:r>
    </w:p>
    <w:p>
      <w:pPr>
        <w:spacing w:after="0"/>
        <w:ind w:left="0"/>
        <w:jc w:val="both"/>
      </w:pPr>
      <w:r>
        <w:rPr>
          <w:rFonts w:ascii="Times New Roman"/>
          <w:b w:val="false"/>
          <w:i w:val="false"/>
          <w:color w:val="000000"/>
          <w:sz w:val="28"/>
        </w:rPr>
        <w:t>
      2) кіріспе;</w:t>
      </w:r>
    </w:p>
    <w:p>
      <w:pPr>
        <w:spacing w:after="0"/>
        <w:ind w:left="0"/>
        <w:jc w:val="both"/>
      </w:pPr>
      <w:r>
        <w:rPr>
          <w:rFonts w:ascii="Times New Roman"/>
          <w:b w:val="false"/>
          <w:i w:val="false"/>
          <w:color w:val="000000"/>
          <w:sz w:val="28"/>
        </w:rPr>
        <w:t>
      3) ағымдағы ахуалды талдау;</w:t>
      </w:r>
    </w:p>
    <w:p>
      <w:pPr>
        <w:spacing w:after="0"/>
        <w:ind w:left="0"/>
        <w:jc w:val="both"/>
      </w:pPr>
      <w:r>
        <w:rPr>
          <w:rFonts w:ascii="Times New Roman"/>
          <w:b w:val="false"/>
          <w:i w:val="false"/>
          <w:color w:val="000000"/>
          <w:sz w:val="28"/>
        </w:rPr>
        <w:t>
      4) бағдарламаның мақсаттары, міндеттері, нысаналы индикаторлары мен іске асыру нәтижелерінің көрсеткіштері;</w:t>
      </w:r>
    </w:p>
    <w:p>
      <w:pPr>
        <w:spacing w:after="0"/>
        <w:ind w:left="0"/>
        <w:jc w:val="both"/>
      </w:pPr>
      <w:r>
        <w:rPr>
          <w:rFonts w:ascii="Times New Roman"/>
          <w:b w:val="false"/>
          <w:i w:val="false"/>
          <w:color w:val="000000"/>
          <w:sz w:val="28"/>
        </w:rPr>
        <w:t>
      5) бағдарламаның негізгі бағыттары, қойылған мақсаттарына қол жеткізу жолдары және тиісті шаралар;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Президентінің 30.11.2015 </w:t>
      </w:r>
      <w:r>
        <w:rPr>
          <w:rFonts w:ascii="Times New Roman"/>
          <w:b w:val="false"/>
          <w:i w:val="false"/>
          <w:color w:val="000000"/>
          <w:sz w:val="28"/>
        </w:rPr>
        <w:t>№ 120</w:t>
      </w:r>
      <w:r>
        <w:rPr>
          <w:rFonts w:ascii="Times New Roman"/>
          <w:b w:val="false"/>
          <w:i w:val="false"/>
          <w:color w:val="000000"/>
          <w:sz w:val="28"/>
        </w:rPr>
        <w:t xml:space="preserve"> (01.01.2016 бастап қолданысқа енгізіледі) Жарлығымен.</w:t>
      </w:r>
    </w:p>
    <w:p>
      <w:pPr>
        <w:spacing w:after="0"/>
        <w:ind w:left="0"/>
        <w:jc w:val="both"/>
      </w:pPr>
      <w:r>
        <w:rPr>
          <w:rFonts w:ascii="Times New Roman"/>
          <w:b w:val="false"/>
          <w:i w:val="false"/>
          <w:color w:val="000000"/>
          <w:sz w:val="28"/>
        </w:rPr>
        <w:t>
      7) қажетті ресурстар.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89-тармаққа өзгеріс енгізілді - ҚР Президентінің 30.11.2015 </w:t>
      </w:r>
      <w:r>
        <w:rPr>
          <w:rFonts w:ascii="Times New Roman"/>
          <w:b w:val="false"/>
          <w:i w:val="false"/>
          <w:color w:val="000000"/>
          <w:sz w:val="28"/>
        </w:rPr>
        <w:t>№ 120</w:t>
      </w:r>
      <w:r>
        <w:rPr>
          <w:rFonts w:ascii="Times New Roman"/>
          <w:b w:val="false"/>
          <w:i w:val="false"/>
          <w:color w:val="ff0000"/>
          <w:sz w:val="28"/>
        </w:rPr>
        <w:t xml:space="preserve"> (01.01.2016 бастап қолданысқа енгізіледі) Жарлығымен.</w:t>
      </w:r>
      <w:r>
        <w:br/>
      </w:r>
      <w:r>
        <w:rPr>
          <w:rFonts w:ascii="Times New Roman"/>
          <w:b w:val="false"/>
          <w:i w:val="false"/>
          <w:color w:val="000000"/>
          <w:sz w:val="28"/>
        </w:rPr>
        <w:t>
</w:t>
      </w:r>
    </w:p>
    <w:bookmarkStart w:name="z145" w:id="114"/>
    <w:p>
      <w:pPr>
        <w:spacing w:after="0"/>
        <w:ind w:left="0"/>
        <w:jc w:val="both"/>
      </w:pPr>
      <w:r>
        <w:rPr>
          <w:rFonts w:ascii="Times New Roman"/>
          <w:b w:val="false"/>
          <w:i w:val="false"/>
          <w:color w:val="000000"/>
          <w:sz w:val="28"/>
        </w:rPr>
        <w:t>
       90. "Паспорт (негізгі параметрлер)" бөлімінде бағдарламалық құжаттың мыналарды қамтитын негізгі параметрлері баяндалады:</w:t>
      </w:r>
    </w:p>
    <w:bookmarkEnd w:id="114"/>
    <w:p>
      <w:pPr>
        <w:spacing w:after="0"/>
        <w:ind w:left="0"/>
        <w:jc w:val="both"/>
      </w:pPr>
      <w:r>
        <w:rPr>
          <w:rFonts w:ascii="Times New Roman"/>
          <w:b w:val="false"/>
          <w:i w:val="false"/>
          <w:color w:val="000000"/>
          <w:sz w:val="28"/>
        </w:rPr>
        <w:t>
      1) атауы;</w:t>
      </w:r>
    </w:p>
    <w:p>
      <w:pPr>
        <w:spacing w:after="0"/>
        <w:ind w:left="0"/>
        <w:jc w:val="both"/>
      </w:pPr>
      <w:r>
        <w:rPr>
          <w:rFonts w:ascii="Times New Roman"/>
          <w:b w:val="false"/>
          <w:i w:val="false"/>
          <w:color w:val="000000"/>
          <w:sz w:val="28"/>
        </w:rPr>
        <w:t>
      2) әзірлеу үшін негіздеме;</w:t>
      </w:r>
    </w:p>
    <w:p>
      <w:pPr>
        <w:spacing w:after="0"/>
        <w:ind w:left="0"/>
        <w:jc w:val="both"/>
      </w:pPr>
      <w:r>
        <w:rPr>
          <w:rFonts w:ascii="Times New Roman"/>
          <w:b w:val="false"/>
          <w:i w:val="false"/>
          <w:color w:val="000000"/>
          <w:sz w:val="28"/>
        </w:rPr>
        <w:t>
      3) бағдарламалық құжатты әзірлеуге және іске асыруға жауапты мемлекеттік органның нұсқауы;</w:t>
      </w:r>
    </w:p>
    <w:p>
      <w:pPr>
        <w:spacing w:after="0"/>
        <w:ind w:left="0"/>
        <w:jc w:val="both"/>
      </w:pPr>
      <w:r>
        <w:rPr>
          <w:rFonts w:ascii="Times New Roman"/>
          <w:b w:val="false"/>
          <w:i w:val="false"/>
          <w:color w:val="000000"/>
          <w:sz w:val="28"/>
        </w:rPr>
        <w:t>
      4) мақсаттары;</w:t>
      </w:r>
    </w:p>
    <w:p>
      <w:pPr>
        <w:spacing w:after="0"/>
        <w:ind w:left="0"/>
        <w:jc w:val="both"/>
      </w:pPr>
      <w:r>
        <w:rPr>
          <w:rFonts w:ascii="Times New Roman"/>
          <w:b w:val="false"/>
          <w:i w:val="false"/>
          <w:color w:val="000000"/>
          <w:sz w:val="28"/>
        </w:rPr>
        <w:t>
      5) міндеттері;</w:t>
      </w:r>
    </w:p>
    <w:p>
      <w:pPr>
        <w:spacing w:after="0"/>
        <w:ind w:left="0"/>
        <w:jc w:val="both"/>
      </w:pPr>
      <w:r>
        <w:rPr>
          <w:rFonts w:ascii="Times New Roman"/>
          <w:b w:val="false"/>
          <w:i w:val="false"/>
          <w:color w:val="000000"/>
          <w:sz w:val="28"/>
        </w:rPr>
        <w:t>
      6) іске асыру мерзімдері;</w:t>
      </w:r>
    </w:p>
    <w:p>
      <w:pPr>
        <w:spacing w:after="0"/>
        <w:ind w:left="0"/>
        <w:jc w:val="both"/>
      </w:pPr>
      <w:r>
        <w:rPr>
          <w:rFonts w:ascii="Times New Roman"/>
          <w:b w:val="false"/>
          <w:i w:val="false"/>
          <w:color w:val="000000"/>
          <w:sz w:val="28"/>
        </w:rPr>
        <w:t>
      7) нысаналы индикаторлары;</w:t>
      </w:r>
    </w:p>
    <w:p>
      <w:pPr>
        <w:spacing w:after="0"/>
        <w:ind w:left="0"/>
        <w:jc w:val="both"/>
      </w:pPr>
      <w:r>
        <w:rPr>
          <w:rFonts w:ascii="Times New Roman"/>
          <w:b w:val="false"/>
          <w:i w:val="false"/>
          <w:color w:val="000000"/>
          <w:sz w:val="28"/>
        </w:rPr>
        <w:t>
      8) қаржыландыру көздері мен көлемдері.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90-тармаққа өзгеріс енгізілді - ҚР Президентінің 30.11.2015 </w:t>
      </w:r>
      <w:r>
        <w:rPr>
          <w:rFonts w:ascii="Times New Roman"/>
          <w:b w:val="false"/>
          <w:i w:val="false"/>
          <w:color w:val="000000"/>
          <w:sz w:val="28"/>
        </w:rPr>
        <w:t>№ 120</w:t>
      </w:r>
      <w:r>
        <w:rPr>
          <w:rFonts w:ascii="Times New Roman"/>
          <w:b w:val="false"/>
          <w:i w:val="false"/>
          <w:color w:val="ff0000"/>
          <w:sz w:val="28"/>
        </w:rPr>
        <w:t xml:space="preserve"> (01.01.2016 бастап қолданысқа енгізіледі) Жарлығымен.</w:t>
      </w:r>
      <w:r>
        <w:br/>
      </w:r>
      <w:r>
        <w:rPr>
          <w:rFonts w:ascii="Times New Roman"/>
          <w:b w:val="false"/>
          <w:i w:val="false"/>
          <w:color w:val="000000"/>
          <w:sz w:val="28"/>
        </w:rPr>
        <w:t>
</w:t>
      </w:r>
    </w:p>
    <w:bookmarkStart w:name="z146" w:id="115"/>
    <w:p>
      <w:pPr>
        <w:spacing w:after="0"/>
        <w:ind w:left="0"/>
        <w:jc w:val="both"/>
      </w:pPr>
      <w:r>
        <w:rPr>
          <w:rFonts w:ascii="Times New Roman"/>
          <w:b w:val="false"/>
          <w:i w:val="false"/>
          <w:color w:val="000000"/>
          <w:sz w:val="28"/>
        </w:rPr>
        <w:t>
       91. "Кіріспе" бөлімінде ұсынылып отырған мемлекеттік  бағдарламаның қажеттігінің негіздемесі баяндалады.</w:t>
      </w:r>
    </w:p>
    <w:bookmarkEnd w:id="115"/>
    <w:bookmarkStart w:name="z147" w:id="116"/>
    <w:p>
      <w:pPr>
        <w:spacing w:after="0"/>
        <w:ind w:left="0"/>
        <w:jc w:val="both"/>
      </w:pPr>
      <w:r>
        <w:rPr>
          <w:rFonts w:ascii="Times New Roman"/>
          <w:b w:val="false"/>
          <w:i w:val="false"/>
          <w:color w:val="000000"/>
          <w:sz w:val="28"/>
        </w:rPr>
        <w:t>
      92. "Ағымдағы жағдайды талдау" бөлімінде:</w:t>
      </w:r>
    </w:p>
    <w:bookmarkEnd w:id="116"/>
    <w:p>
      <w:pPr>
        <w:spacing w:after="0"/>
        <w:ind w:left="0"/>
        <w:jc w:val="both"/>
      </w:pPr>
      <w:r>
        <w:rPr>
          <w:rFonts w:ascii="Times New Roman"/>
          <w:b w:val="false"/>
          <w:i w:val="false"/>
          <w:color w:val="000000"/>
          <w:sz w:val="28"/>
        </w:rPr>
        <w:t>
      1) қызмет саласы жай-күйінің ағымдағы ахуалын, сондай-ақ бұл саланың елдің әлеуметтік-экономикалық және қоғамдық-саяси дамуына әсерін бағалау (бұл ретте күшті және осал жақтарын, осы қызмет саласы үшін мүмкіндіктер мен қауіп-қатерлерді алдын ала талдаудың негізінде негізгі проблемаларды, үдерістер мен алғышарттарды бөліп көрсету керек);</w:t>
      </w:r>
    </w:p>
    <w:p>
      <w:pPr>
        <w:spacing w:after="0"/>
        <w:ind w:left="0"/>
        <w:jc w:val="both"/>
      </w:pPr>
      <w:r>
        <w:rPr>
          <w:rFonts w:ascii="Times New Roman"/>
          <w:b w:val="false"/>
          <w:i w:val="false"/>
          <w:color w:val="000000"/>
          <w:sz w:val="28"/>
        </w:rPr>
        <w:t>
      2) қызмет саласын дамытуды қамтамасыз ету жөніндегі іс-шараларды іске асырудың қолданыстағы нормативтік құкықтық базасын, қолданыстағы практикасы мен нәтижелерінің сипаттамасын қоса алғанда, қызмет саласын дамытуды мемлекеттік реттеудің қолданыстағы саясатын талдау баяндалады.</w:t>
      </w:r>
    </w:p>
    <w:bookmarkStart w:name="z148" w:id="117"/>
    <w:p>
      <w:pPr>
        <w:spacing w:after="0"/>
        <w:ind w:left="0"/>
        <w:jc w:val="both"/>
      </w:pPr>
      <w:r>
        <w:rPr>
          <w:rFonts w:ascii="Times New Roman"/>
          <w:b w:val="false"/>
          <w:i w:val="false"/>
          <w:color w:val="000000"/>
          <w:sz w:val="28"/>
        </w:rPr>
        <w:t>
      93. "Бағдарламаның мақсаттары, міндеттері, нысаналы индикаторлары мен іске асыру нәтижелерінің көрсеткіштері" бөлімінде бағдарламаның Мемлекеттік жоспарлау жүйесінің жоғары тұрған құжаттарын негізге ала отырып қалыптастырылған басты мақсаты көрсетіледі.</w:t>
      </w:r>
    </w:p>
    <w:bookmarkEnd w:id="117"/>
    <w:bookmarkStart w:name="z149" w:id="118"/>
    <w:p>
      <w:pPr>
        <w:spacing w:after="0"/>
        <w:ind w:left="0"/>
        <w:jc w:val="both"/>
      </w:pPr>
      <w:r>
        <w:rPr>
          <w:rFonts w:ascii="Times New Roman"/>
          <w:b w:val="false"/>
          <w:i w:val="false"/>
          <w:color w:val="000000"/>
          <w:sz w:val="28"/>
        </w:rPr>
        <w:t>
      94. Бағдарламаның басты мақсаты жоспарлы кезеңнің соңындағы қызмет саласы жай-күйінің пайымын білдіреді және оның осы бағытта дамуының сапалы бағдары болып табылады.</w:t>
      </w:r>
    </w:p>
    <w:bookmarkEnd w:id="118"/>
    <w:bookmarkStart w:name="z150" w:id="119"/>
    <w:p>
      <w:pPr>
        <w:spacing w:after="0"/>
        <w:ind w:left="0"/>
        <w:jc w:val="both"/>
      </w:pPr>
      <w:r>
        <w:rPr>
          <w:rFonts w:ascii="Times New Roman"/>
          <w:b w:val="false"/>
          <w:i w:val="false"/>
          <w:color w:val="000000"/>
          <w:sz w:val="28"/>
        </w:rPr>
        <w:t>
      95. Бағдарламаның басты мақсаты жекелеген бағдарламалық мақсаттар мен міндеттерге бөлінеді (проблеманы құрылымдау және кіші бағдарламаларға бөлу жолымен басты мақсатты неғұрлым жеке мақсаттарға нақтылау).</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95-тармақ жаңа редакцияда - ҚР Президентінің 30.11.2015 </w:t>
      </w:r>
      <w:r>
        <w:rPr>
          <w:rFonts w:ascii="Times New Roman"/>
          <w:b w:val="false"/>
          <w:i w:val="false"/>
          <w:color w:val="000000"/>
          <w:sz w:val="28"/>
        </w:rPr>
        <w:t>№ 120</w:t>
      </w:r>
      <w:r>
        <w:rPr>
          <w:rFonts w:ascii="Times New Roman"/>
          <w:b w:val="false"/>
          <w:i w:val="false"/>
          <w:color w:val="ff0000"/>
          <w:sz w:val="28"/>
        </w:rPr>
        <w:t xml:space="preserve"> (01.01.2016 бастап қолданысқа енгізіледі) Жарлығымен.</w:t>
      </w:r>
      <w:r>
        <w:br/>
      </w:r>
      <w:r>
        <w:rPr>
          <w:rFonts w:ascii="Times New Roman"/>
          <w:b w:val="false"/>
          <w:i w:val="false"/>
          <w:color w:val="000000"/>
          <w:sz w:val="28"/>
        </w:rPr>
        <w:t>
</w:t>
      </w:r>
    </w:p>
    <w:bookmarkStart w:name="z151" w:id="120"/>
    <w:p>
      <w:pPr>
        <w:spacing w:after="0"/>
        <w:ind w:left="0"/>
        <w:jc w:val="both"/>
      </w:pPr>
      <w:r>
        <w:rPr>
          <w:rFonts w:ascii="Times New Roman"/>
          <w:b w:val="false"/>
          <w:i w:val="false"/>
          <w:color w:val="000000"/>
          <w:sz w:val="28"/>
        </w:rPr>
        <w:t>
       96. Мемлекеттік бағдарламаның барлық мақсаттары бағдарламаның мақсаттарына қол жеткізу деңгейін айқындауға мүмкіндік беретін нысаналы индикаторлардың аралық және түпкі мәндерін (сандық жағынан өлшенетін) қамтуы тиіс.</w:t>
      </w:r>
    </w:p>
    <w:bookmarkEnd w:id="120"/>
    <w:bookmarkStart w:name="z152" w:id="121"/>
    <w:p>
      <w:pPr>
        <w:spacing w:after="0"/>
        <w:ind w:left="0"/>
        <w:jc w:val="both"/>
      </w:pPr>
      <w:r>
        <w:rPr>
          <w:rFonts w:ascii="Times New Roman"/>
          <w:b w:val="false"/>
          <w:i w:val="false"/>
          <w:color w:val="000000"/>
          <w:sz w:val="28"/>
        </w:rPr>
        <w:t>
      97. Ахуалды талдау негізінде қалыптасатын және жоспарлы кезеңнің соңына қарай қызмет салаларындағы түйінді өзгерістерді көруге мүмкіндік беретін бағдарламаның тиісті мақсатына қол жеткізу үшін орындалуы қажет негізгі шарттар бағдарламаның міндеттері болып табылады.</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97-тармақ жаңа редакцияда - ҚР Президентінің 30.11.2015 </w:t>
      </w:r>
      <w:r>
        <w:rPr>
          <w:rFonts w:ascii="Times New Roman"/>
          <w:b w:val="false"/>
          <w:i w:val="false"/>
          <w:color w:val="000000"/>
          <w:sz w:val="28"/>
        </w:rPr>
        <w:t>№ 120</w:t>
      </w:r>
      <w:r>
        <w:rPr>
          <w:rFonts w:ascii="Times New Roman"/>
          <w:b w:val="false"/>
          <w:i w:val="false"/>
          <w:color w:val="ff0000"/>
          <w:sz w:val="28"/>
        </w:rPr>
        <w:t xml:space="preserve"> (01.01.2016 бастап қолданысқа енгізіледі) Жарлығымен.</w:t>
      </w:r>
      <w:r>
        <w:br/>
      </w:r>
      <w:r>
        <w:rPr>
          <w:rFonts w:ascii="Times New Roman"/>
          <w:b w:val="false"/>
          <w:i w:val="false"/>
          <w:color w:val="000000"/>
          <w:sz w:val="28"/>
        </w:rPr>
        <w:t>
</w:t>
      </w:r>
    </w:p>
    <w:bookmarkStart w:name="z153" w:id="122"/>
    <w:p>
      <w:pPr>
        <w:spacing w:after="0"/>
        <w:ind w:left="0"/>
        <w:jc w:val="both"/>
      </w:pPr>
      <w:r>
        <w:rPr>
          <w:rFonts w:ascii="Times New Roman"/>
          <w:b w:val="false"/>
          <w:i w:val="false"/>
          <w:color w:val="000000"/>
          <w:sz w:val="28"/>
        </w:rPr>
        <w:t>
       98. Әрбір міндет бағдарламаның міндеттерін шешу деңгейін сипаттайтын нәтижелер көрсеткіштерінің аралық және түпкі мәндерін (сандық жағынан өлшенетін) қамтуы тиіс.</w:t>
      </w:r>
    </w:p>
    <w:bookmarkEnd w:id="122"/>
    <w:bookmarkStart w:name="z154" w:id="123"/>
    <w:p>
      <w:pPr>
        <w:spacing w:after="0"/>
        <w:ind w:left="0"/>
        <w:jc w:val="both"/>
      </w:pPr>
      <w:r>
        <w:rPr>
          <w:rFonts w:ascii="Times New Roman"/>
          <w:b w:val="false"/>
          <w:i w:val="false"/>
          <w:color w:val="000000"/>
          <w:sz w:val="28"/>
        </w:rPr>
        <w:t>
      99. Мемлекеттік бағдарламаның мақсаттары мен міндеттері анық, нақты, бақыланатын, тексерілетін және бағаланатын болуы тиіс. Нысаналы индикаторлар мен нәтижелер көрсеткіштері кешенділігімен сипатталуға, салааралық және ведомствоаралық сипаттағы мәселелердің шешілу деңгейін, дәрежесін көрсетуге тиіс.</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99-тармақ жаңа редакцияда - ҚР Президентінің 18.02.2015 </w:t>
      </w:r>
      <w:r>
        <w:rPr>
          <w:rFonts w:ascii="Times New Roman"/>
          <w:b w:val="false"/>
          <w:i w:val="false"/>
          <w:color w:val="000000"/>
          <w:sz w:val="28"/>
        </w:rPr>
        <w:t>№ 1005</w:t>
      </w:r>
      <w:r>
        <w:rPr>
          <w:rFonts w:ascii="Times New Roman"/>
          <w:b w:val="false"/>
          <w:i w:val="false"/>
          <w:color w:val="ff0000"/>
          <w:sz w:val="28"/>
        </w:rPr>
        <w:t xml:space="preserve"> Жарлығымен (алғашқы ресми жарияланған күнінен бастап қолданысқа енгізіледі).</w:t>
      </w:r>
      <w:r>
        <w:br/>
      </w:r>
      <w:r>
        <w:rPr>
          <w:rFonts w:ascii="Times New Roman"/>
          <w:b w:val="false"/>
          <w:i w:val="false"/>
          <w:color w:val="000000"/>
          <w:sz w:val="28"/>
        </w:rPr>
        <w:t>
</w:t>
      </w:r>
    </w:p>
    <w:bookmarkStart w:name="z155" w:id="124"/>
    <w:p>
      <w:pPr>
        <w:spacing w:after="0"/>
        <w:ind w:left="0"/>
        <w:jc w:val="both"/>
      </w:pPr>
      <w:r>
        <w:rPr>
          <w:rFonts w:ascii="Times New Roman"/>
          <w:b w:val="false"/>
          <w:i w:val="false"/>
          <w:color w:val="000000"/>
          <w:sz w:val="28"/>
        </w:rPr>
        <w:t>
       100. Бағдарламаның мақсаттары, нысаналы индикаторлары, міндеттері мен іске асыру нәтижелерінің көрсеткіштері оларға қол жеткізуге жауапты орталық мемлекеттік және жергілікті атқарушы органдар, ұлттық басқарушы холдингтер, ұлттық холдингтер, жарғылық капиталына мемлекет қатысатын ұлттық компаниялар көрсетіле отырып келтіріледі.</w:t>
      </w:r>
    </w:p>
    <w:bookmarkEnd w:id="124"/>
    <w:bookmarkStart w:name="z156" w:id="125"/>
    <w:p>
      <w:pPr>
        <w:spacing w:after="0"/>
        <w:ind w:left="0"/>
        <w:jc w:val="both"/>
      </w:pPr>
      <w:r>
        <w:rPr>
          <w:rFonts w:ascii="Times New Roman"/>
          <w:b w:val="false"/>
          <w:i w:val="false"/>
          <w:color w:val="000000"/>
          <w:sz w:val="28"/>
        </w:rPr>
        <w:t>
      101. "Бағдарламаның негізгі бағыттары мен қойылған мақсаттарына қол жеткізу жолдары мен тиісті шаралар" бөлімінде мемлекеттік бағдарламаны іске асыруға жауапты мемлекеттік органдар мен өзге де ұйымдардың қойылған мақсаттарға қол жеткізу мен алда тұрған міндеттерді шешу жолдары, сондай-ақ әрбір мақсатқа қол жеткізуді және әрбір міндетті шешуді толық көлемде әрі қажет мерзімде қамтамасыз ететін шаралар жүйесі келтіріледі.</w:t>
      </w:r>
    </w:p>
    <w:bookmarkEnd w:id="125"/>
    <w:bookmarkStart w:name="z157" w:id="1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102. </w:t>
      </w:r>
      <w:r>
        <w:rPr>
          <w:rFonts w:ascii="Times New Roman"/>
          <w:b w:val="false"/>
          <w:i w:val="false"/>
          <w:color w:val="000000"/>
          <w:sz w:val="28"/>
        </w:rPr>
        <w:t xml:space="preserve">Алып тасталды - ҚР Президентінің 30.11.2015 </w:t>
      </w:r>
      <w:r>
        <w:rPr>
          <w:rFonts w:ascii="Times New Roman"/>
          <w:b w:val="false"/>
          <w:i w:val="false"/>
          <w:color w:val="000000"/>
          <w:sz w:val="28"/>
        </w:rPr>
        <w:t>№ 120</w:t>
      </w:r>
      <w:r>
        <w:rPr>
          <w:rFonts w:ascii="Times New Roman"/>
          <w:b w:val="false"/>
          <w:i w:val="false"/>
          <w:color w:val="000000"/>
          <w:sz w:val="28"/>
        </w:rPr>
        <w:t xml:space="preserve"> (01.01.2016 бастап қолданысқа енгізіледі) Жарлығымен.</w:t>
      </w:r>
    </w:p>
    <w:bookmarkEnd w:id="126"/>
    <w:bookmarkStart w:name="z158" w:id="127"/>
    <w:p>
      <w:pPr>
        <w:spacing w:after="0"/>
        <w:ind w:left="0"/>
        <w:jc w:val="both"/>
      </w:pPr>
      <w:r>
        <w:rPr>
          <w:rFonts w:ascii="Times New Roman"/>
          <w:b w:val="false"/>
          <w:i w:val="false"/>
          <w:color w:val="000000"/>
          <w:sz w:val="28"/>
        </w:rPr>
        <w:t>
      103. "Қажетті ресурстар" бөлімінде мемлекеттік бағдарламаны іске асыруға арналған ресурстарға (қаржылық-экономикалық, материалдық-техникалық, еңбек) қажеттіліктер баяндалады.</w:t>
      </w:r>
    </w:p>
    <w:bookmarkEnd w:id="127"/>
    <w:bookmarkStart w:name="z159" w:id="128"/>
    <w:p>
      <w:pPr>
        <w:spacing w:after="0"/>
        <w:ind w:left="0"/>
        <w:jc w:val="both"/>
      </w:pPr>
      <w:r>
        <w:rPr>
          <w:rFonts w:ascii="Times New Roman"/>
          <w:b w:val="false"/>
          <w:i w:val="false"/>
          <w:color w:val="000000"/>
          <w:sz w:val="28"/>
        </w:rPr>
        <w:t>
      104. Бағдарламаны қаржыландыру көздері: республикалық және жергілікті бюджеттің қаражаты, мемлекеттік қарыздар, мемлекеттің кепілдігімен тартылатын мемлекеттік емес қарыздар, тікелей шетелдік  және отандық инвестициялар, халықаралық қаржылық-экономикалық ұйымдардың немесе донор елдердің гранттары, екінші деңгейдегі банктердің кредиттері, ұйымдардың меншікті қаражаты және Қазақстан Республикасының заңнамасында тыйым салынбаған басқа да көздер бола алады.</w:t>
      </w:r>
    </w:p>
    <w:bookmarkEnd w:id="128"/>
    <w:bookmarkStart w:name="z160" w:id="129"/>
    <w:p>
      <w:pPr>
        <w:spacing w:after="0"/>
        <w:ind w:left="0"/>
        <w:jc w:val="both"/>
      </w:pPr>
      <w:r>
        <w:rPr>
          <w:rFonts w:ascii="Times New Roman"/>
          <w:b w:val="false"/>
          <w:i w:val="false"/>
          <w:color w:val="000000"/>
          <w:sz w:val="28"/>
        </w:rPr>
        <w:t>
      105. Қаржыландырудың болжамды көлемдері әлеуметтік-экономикалық даму болжамы, жоспарлы кезеңге арналған республикалық және жергілікті бюджеттердің параметрлері, халықаралық шарттар мен басқалар ескеріле отырып айқындалады.</w:t>
      </w:r>
    </w:p>
    <w:bookmarkEnd w:id="129"/>
    <w:bookmarkStart w:name="z161" w:id="130"/>
    <w:p>
      <w:pPr>
        <w:spacing w:after="0"/>
        <w:ind w:left="0"/>
        <w:jc w:val="left"/>
      </w:pPr>
      <w:r>
        <w:rPr>
          <w:rFonts w:ascii="Times New Roman"/>
          <w:b/>
          <w:i w:val="false"/>
          <w:color w:val="000000"/>
        </w:rPr>
        <w:t xml:space="preserve"> 4.3. Мемлекеттік бағдарламаларды іске асыру</w:t>
      </w:r>
    </w:p>
    <w:bookmarkEnd w:id="130"/>
    <w:bookmarkStart w:name="z162" w:id="131"/>
    <w:p>
      <w:pPr>
        <w:spacing w:after="0"/>
        <w:ind w:left="0"/>
        <w:jc w:val="both"/>
      </w:pPr>
      <w:r>
        <w:rPr>
          <w:rFonts w:ascii="Times New Roman"/>
          <w:b w:val="false"/>
          <w:i w:val="false"/>
          <w:color w:val="000000"/>
          <w:sz w:val="28"/>
        </w:rPr>
        <w:t>
      106. Мемлекеттік бағдарламаны іске асыру оны іске асыру жөніндегі іс-шаралар жоспарын, үкіметтік бағдарламаларды, мемлекеттік бағдарламаның әзірлеуші мемлекеттік органның стратегиялық жоспарын, мемлекеттік бағдарламаны іске асыруға қатысатын өзге де мемлекеттік органдардың стратегиялық жоспарларын, сондай-ақ облыстарды, республикалық маңызы бар қаланы, астананы дамыту бағдарламаларын, ұлттық басқарушы холдингтердің, ұлттық холдингтердің, жарғылық капиталына мемлекет қатысатын ұлттық компаниялардың даму стратегияларын іске асыру арқылы жүзеге асырылады.</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106-тармақ жаңа редакцияда - ҚР Президентінің 30.11.2015 </w:t>
      </w:r>
      <w:r>
        <w:rPr>
          <w:rFonts w:ascii="Times New Roman"/>
          <w:b w:val="false"/>
          <w:i w:val="false"/>
          <w:color w:val="000000"/>
          <w:sz w:val="28"/>
        </w:rPr>
        <w:t>№ 120</w:t>
      </w:r>
      <w:r>
        <w:rPr>
          <w:rFonts w:ascii="Times New Roman"/>
          <w:b w:val="false"/>
          <w:i w:val="false"/>
          <w:color w:val="ff0000"/>
          <w:sz w:val="28"/>
        </w:rPr>
        <w:t xml:space="preserve"> (01.01.2016 бастап қолданысқа енгізіледі) Жарлығымен.</w:t>
      </w:r>
      <w:r>
        <w:br/>
      </w:r>
      <w:r>
        <w:rPr>
          <w:rFonts w:ascii="Times New Roman"/>
          <w:b w:val="false"/>
          <w:i w:val="false"/>
          <w:color w:val="000000"/>
          <w:sz w:val="28"/>
        </w:rPr>
        <w:t>
</w:t>
      </w:r>
    </w:p>
    <w:bookmarkStart w:name="z163" w:id="132"/>
    <w:p>
      <w:pPr>
        <w:spacing w:after="0"/>
        <w:ind w:left="0"/>
        <w:jc w:val="both"/>
      </w:pPr>
      <w:r>
        <w:rPr>
          <w:rFonts w:ascii="Times New Roman"/>
          <w:b w:val="false"/>
          <w:i w:val="false"/>
          <w:color w:val="000000"/>
          <w:sz w:val="28"/>
        </w:rPr>
        <w:t>
       107. Мемлекеттік бағдарламаны іске асыру жөніндегі іс-шаралар жоспары - нысаналы индикаторлардың және нәтижелер көрсеткіштерінің аралық мәндерін жыл бойынша көрсете отырып, мемлекеттік бағдарламаның мерзімдерін, орындаушыларын, аяқталу нысанын, іске асыруға қажетті шығындарын айқындай отырып, мемлекеттік бағдарламаның мақсаттары мен міндеттеріне қол жеткізуге бағытталған нақты іс-қимылдардың жиынтығы.</w:t>
      </w:r>
    </w:p>
    <w:bookmarkEnd w:id="132"/>
    <w:bookmarkStart w:name="z164" w:id="133"/>
    <w:p>
      <w:pPr>
        <w:spacing w:after="0"/>
        <w:ind w:left="0"/>
        <w:jc w:val="both"/>
      </w:pPr>
      <w:r>
        <w:rPr>
          <w:rFonts w:ascii="Times New Roman"/>
          <w:b w:val="false"/>
          <w:i w:val="false"/>
          <w:color w:val="000000"/>
          <w:sz w:val="28"/>
        </w:rPr>
        <w:t>
      108. Мемлекеттік бағдарламаны іске асыру жөніндегі іс-шаралар жоспарын мемлекеттік бағдарламаны әзірлеуге жауапты мемлекеттік орган іске асырудың бүкіл кезеңіне әзірлейді және оны Қазақстан Республикасының Президенті Әкімшілігімен келісу бойынша мемлекеттік бағдарлама бекітілген күннен бастап бір ай мерзімде Қазақстан Республикасының Үкіметі бекітеді.</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108-тармақ жаңа редакцияда - ҚР Президентінің 30.11.2015 </w:t>
      </w:r>
      <w:r>
        <w:rPr>
          <w:rFonts w:ascii="Times New Roman"/>
          <w:b w:val="false"/>
          <w:i w:val="false"/>
          <w:color w:val="000000"/>
          <w:sz w:val="28"/>
        </w:rPr>
        <w:t>№ 120</w:t>
      </w:r>
      <w:r>
        <w:rPr>
          <w:rFonts w:ascii="Times New Roman"/>
          <w:b w:val="false"/>
          <w:i w:val="false"/>
          <w:color w:val="ff0000"/>
          <w:sz w:val="28"/>
        </w:rPr>
        <w:t xml:space="preserve"> (01.01.2016 бастап қолданысқа енгізіледі) Жарлығымен.</w:t>
      </w:r>
      <w:r>
        <w:br/>
      </w:r>
      <w:r>
        <w:rPr>
          <w:rFonts w:ascii="Times New Roman"/>
          <w:b w:val="false"/>
          <w:i w:val="false"/>
          <w:color w:val="000000"/>
          <w:sz w:val="28"/>
        </w:rPr>
        <w:t>
</w:t>
      </w:r>
    </w:p>
    <w:bookmarkStart w:name="z165" w:id="134"/>
    <w:p>
      <w:pPr>
        <w:spacing w:after="0"/>
        <w:ind w:left="0"/>
        <w:jc w:val="left"/>
      </w:pPr>
      <w:r>
        <w:rPr>
          <w:rFonts w:ascii="Times New Roman"/>
          <w:b/>
          <w:i w:val="false"/>
          <w:color w:val="000000"/>
        </w:rPr>
        <w:t xml:space="preserve">  4.4. Мемлекеттік бағдарламалар мониторингі</w:t>
      </w:r>
    </w:p>
    <w:bookmarkEnd w:id="134"/>
    <w:bookmarkStart w:name="z166" w:id="135"/>
    <w:p>
      <w:pPr>
        <w:spacing w:after="0"/>
        <w:ind w:left="0"/>
        <w:jc w:val="both"/>
      </w:pPr>
      <w:r>
        <w:rPr>
          <w:rFonts w:ascii="Times New Roman"/>
          <w:b w:val="false"/>
          <w:i w:val="false"/>
          <w:color w:val="000000"/>
          <w:sz w:val="28"/>
        </w:rPr>
        <w:t>
      109. Мемлекеттік бағдарламаның мониторингін мемлекеттік бағдарламаны әзірлеуге жауапты мемлекеттік орган не Қазақстан Республикасының Президенті немесе Қазақстан Республикасының Президенті Әкімшілігінің Басшысы уәкілеттік берген өзге мемлекеттік орган бірлесіп орындаушы мемлекеттік органдар және бірлесіп орындаушы өзге де ұйымдар (ұлттық басқарушы холдингтерді, ұлттық холдингтер мен ұлттық компанияларды қоса алғанда, мемлекеттік кәсіпорындар, мемлекет қатысатын акционерлік қоғамдар) ұсынатын іске асырылу барысы туралы ақпарат негізінде іске асыру туралы есепті қалыптастыру жолымен жүргізеді.</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109-тармақ жаңа редакцияда - ҚР Президентінің 30.11.2015 </w:t>
      </w:r>
      <w:r>
        <w:rPr>
          <w:rFonts w:ascii="Times New Roman"/>
          <w:b w:val="false"/>
          <w:i w:val="false"/>
          <w:color w:val="000000"/>
          <w:sz w:val="28"/>
        </w:rPr>
        <w:t>№ 120</w:t>
      </w:r>
      <w:r>
        <w:rPr>
          <w:rFonts w:ascii="Times New Roman"/>
          <w:b w:val="false"/>
          <w:i w:val="false"/>
          <w:color w:val="ff0000"/>
          <w:sz w:val="28"/>
        </w:rPr>
        <w:t xml:space="preserve"> (01.01.2016 бастап қолданысқа енгізіледі) Жарлығымен.</w:t>
      </w:r>
      <w:r>
        <w:br/>
      </w:r>
      <w:r>
        <w:rPr>
          <w:rFonts w:ascii="Times New Roman"/>
          <w:b w:val="false"/>
          <w:i w:val="false"/>
          <w:color w:val="000000"/>
          <w:sz w:val="28"/>
        </w:rPr>
        <w:t>
</w:t>
      </w:r>
    </w:p>
    <w:bookmarkStart w:name="z167" w:id="136"/>
    <w:p>
      <w:pPr>
        <w:spacing w:after="0"/>
        <w:ind w:left="0"/>
        <w:jc w:val="both"/>
      </w:pPr>
      <w:r>
        <w:rPr>
          <w:rFonts w:ascii="Times New Roman"/>
          <w:b w:val="false"/>
          <w:i w:val="false"/>
          <w:color w:val="000000"/>
          <w:sz w:val="28"/>
        </w:rPr>
        <w:t>
      110. Мемлекеттік бағдарламалардың мониторингі жылына бір рет жыл қорытындылары бойынша жүзеге асырылады.</w:t>
      </w:r>
    </w:p>
    <w:bookmarkEnd w:id="136"/>
    <w:bookmarkStart w:name="z168" w:id="137"/>
    <w:p>
      <w:pPr>
        <w:spacing w:after="0"/>
        <w:ind w:left="0"/>
        <w:jc w:val="both"/>
      </w:pPr>
      <w:r>
        <w:rPr>
          <w:rFonts w:ascii="Times New Roman"/>
          <w:b w:val="false"/>
          <w:i w:val="false"/>
          <w:color w:val="000000"/>
          <w:sz w:val="28"/>
        </w:rPr>
        <w:t>
      111. Мемлекеттік бағдарламаға мониторинг жүргізу үшін:</w:t>
      </w:r>
    </w:p>
    <w:bookmarkEnd w:id="137"/>
    <w:p>
      <w:pPr>
        <w:spacing w:after="0"/>
        <w:ind w:left="0"/>
        <w:jc w:val="both"/>
      </w:pPr>
      <w:r>
        <w:rPr>
          <w:rFonts w:ascii="Times New Roman"/>
          <w:b w:val="false"/>
          <w:i w:val="false"/>
          <w:color w:val="000000"/>
          <w:sz w:val="28"/>
        </w:rPr>
        <w:t>
      1) осы бағдарламаны іске асыруға қатысатын бірлесіп орындаушы мемлекеттік орган және бірлесіп орындаушы өзге де ұйымдар (ұлттық басқарушы холдингтерді, ұлттық холдингтер мен ұлттық компанияларды қоса алғанда, мемлекеттік кәсіпорындар, мемлекет қатысатын акционерлік қоғамдар) өз құзыреті шегінде есепті жылдан кейінгі жылдың 15 ақпанына дейін мемлекеттік бағдарламаны әзірлеуге жауапты мемлекеттік органға не Қазақстан Республикасының Президенті немесе Қазақстан Республикасының Президенті Әкімшілігінің Басшысы мониторинг жүргізуге уәкілеттік берген өзге мемлекеттік органға іске асырылу барысы туралы ақпарат береді;</w:t>
      </w:r>
    </w:p>
    <w:p>
      <w:pPr>
        <w:spacing w:after="0"/>
        <w:ind w:left="0"/>
        <w:jc w:val="both"/>
      </w:pPr>
      <w:r>
        <w:rPr>
          <w:rFonts w:ascii="Times New Roman"/>
          <w:b w:val="false"/>
          <w:i w:val="false"/>
          <w:color w:val="000000"/>
          <w:sz w:val="28"/>
        </w:rPr>
        <w:t>
      2) мемлекеттік бағдарламаны әзірлеуге жауапты мемлекеттік орган не Қазақстан Республикасының Президенті немесе Қазақстан Республикасының Президенті Әкімшілігінің Басшысы мониторинг жүргізуге уәкілеттік берген өзге мемлекеттік орган ұсынылған іске асырылу барысы туралы ақпарат негізінде мемлекеттік бағдарламаны іске асыру туралы есепті қалыптастырады және есепті жылдан кейінгі жылдың 10 наурызына дейін мемлекеттік жоспарлау жөніндегі уәкілетті органға ұсынады, сондай-ақ бірінші басшының қолы қойылған есепті (құпия сипаттағы және қызмет бабында пайдалануға арналған ақпаратты қоспағанда) веб-порталда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111-тармақ жаңа редакцияда - ҚР Президентінің 30.11.2015 </w:t>
      </w:r>
      <w:r>
        <w:rPr>
          <w:rFonts w:ascii="Times New Roman"/>
          <w:b w:val="false"/>
          <w:i w:val="false"/>
          <w:color w:val="000000"/>
          <w:sz w:val="28"/>
        </w:rPr>
        <w:t>№ 120</w:t>
      </w:r>
      <w:r>
        <w:rPr>
          <w:rFonts w:ascii="Times New Roman"/>
          <w:b w:val="false"/>
          <w:i w:val="false"/>
          <w:color w:val="ff0000"/>
          <w:sz w:val="28"/>
        </w:rPr>
        <w:t xml:space="preserve"> (01.01.2016 бастап қолданысқа енгізіледі) Жарлығымен.</w:t>
      </w:r>
      <w:r>
        <w:br/>
      </w:r>
      <w:r>
        <w:rPr>
          <w:rFonts w:ascii="Times New Roman"/>
          <w:b w:val="false"/>
          <w:i w:val="false"/>
          <w:color w:val="000000"/>
          <w:sz w:val="28"/>
        </w:rPr>
        <w:t>
</w:t>
      </w:r>
    </w:p>
    <w:bookmarkStart w:name="z169" w:id="138"/>
    <w:p>
      <w:pPr>
        <w:spacing w:after="0"/>
        <w:ind w:left="0"/>
        <w:jc w:val="both"/>
      </w:pPr>
      <w:r>
        <w:rPr>
          <w:rFonts w:ascii="Times New Roman"/>
          <w:b w:val="false"/>
          <w:i w:val="false"/>
          <w:color w:val="000000"/>
          <w:sz w:val="28"/>
        </w:rPr>
        <w:t>
       112. Мемлекеттік жоспарлау жөніндегі уәкілетті орган мемлекеттік бағдарламаларды іске асыру туралы есептердің негізінде олардың әрқайсысы бойынша қорытындылардың жобаларын қалыптастырады және оларды іске асыру туралы есептермен бірге есепті жылдан кейінгі жылдың 25 наурызына дейін Қазақстан Республикасының Үкіметіне ұсынады, сондай-ақ қорытындылардың жобаларын (құпия сипаттағы және қызмет бабында пайдалануға арналған ақпаратты қоспағанда) веб-порталда орналастырады.</w:t>
      </w:r>
    </w:p>
    <w:bookmarkEnd w:id="138"/>
    <w:p>
      <w:pPr>
        <w:spacing w:after="0"/>
        <w:ind w:left="0"/>
        <w:jc w:val="both"/>
      </w:pPr>
      <w:r>
        <w:rPr>
          <w:rFonts w:ascii="Times New Roman"/>
          <w:b w:val="false"/>
          <w:i w:val="false"/>
          <w:color w:val="000000"/>
          <w:sz w:val="28"/>
        </w:rPr>
        <w:t>
      Мемлекеттік бағдарламаларды іске асыру бойынша есептер мен қорытындылардың жобалары Қазақстан Республикасы Парламентінің депутаттары, Республикалық бюджеттің атқарылуын бақылау жөніндегі есеп комитетінің мүшелері мен қоғамдық кеңестердің өкілдері шақырыла отырып, Қазақстан Республикасының Үкіметінде тыңдалады.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112-тармақ жаңа редакцияда - ҚР Президентінің 30.11.2015 </w:t>
      </w:r>
      <w:r>
        <w:rPr>
          <w:rFonts w:ascii="Times New Roman"/>
          <w:b w:val="false"/>
          <w:i w:val="false"/>
          <w:color w:val="000000"/>
          <w:sz w:val="28"/>
        </w:rPr>
        <w:t>№ 120</w:t>
      </w:r>
      <w:r>
        <w:rPr>
          <w:rFonts w:ascii="Times New Roman"/>
          <w:b w:val="false"/>
          <w:i w:val="false"/>
          <w:color w:val="ff0000"/>
          <w:sz w:val="28"/>
        </w:rPr>
        <w:t xml:space="preserve"> (01.01.2016 бастап қолданысқа енгізіледі) Жарлығымен.</w:t>
      </w:r>
      <w:r>
        <w:br/>
      </w:r>
      <w:r>
        <w:rPr>
          <w:rFonts w:ascii="Times New Roman"/>
          <w:b w:val="false"/>
          <w:i w:val="false"/>
          <w:color w:val="000000"/>
          <w:sz w:val="28"/>
        </w:rPr>
        <w:t>
</w:t>
      </w:r>
    </w:p>
    <w:bookmarkStart w:name="z170" w:id="139"/>
    <w:p>
      <w:pPr>
        <w:spacing w:after="0"/>
        <w:ind w:left="0"/>
        <w:jc w:val="both"/>
      </w:pPr>
      <w:r>
        <w:rPr>
          <w:rFonts w:ascii="Times New Roman"/>
          <w:b w:val="false"/>
          <w:i w:val="false"/>
          <w:color w:val="000000"/>
          <w:sz w:val="28"/>
        </w:rPr>
        <w:t>
       113. Қазақстан Республикасының Үкіметі іске асыру туралы есептер мен мониторинг жөніндегі қорытындылардың жобаларын қарағаннан кейін, қажет болған жағдайда, қорытындылардың жобаларын пысықтайды және қорытындыларды іске асыру туралы есептермен бірге есепті кезеңнен кейінгі жылдың 10 сәуіріне дейін Қазақстан Республикасы Президентінің Әкімшілігіне ұсынады.</w:t>
      </w:r>
    </w:p>
    <w:bookmarkEnd w:id="139"/>
    <w:bookmarkStart w:name="z171" w:id="140"/>
    <w:p>
      <w:pPr>
        <w:spacing w:after="0"/>
        <w:ind w:left="0"/>
        <w:jc w:val="left"/>
      </w:pPr>
      <w:r>
        <w:rPr>
          <w:rFonts w:ascii="Times New Roman"/>
          <w:b/>
          <w:i w:val="false"/>
          <w:color w:val="000000"/>
        </w:rPr>
        <w:t xml:space="preserve"> 4.5. Мемлекеттік бағдарламаларды бағалау</w:t>
      </w:r>
    </w:p>
    <w:bookmarkEnd w:id="140"/>
    <w:bookmarkStart w:name="z172" w:id="141"/>
    <w:p>
      <w:pPr>
        <w:spacing w:after="0"/>
        <w:ind w:left="0"/>
        <w:jc w:val="both"/>
      </w:pPr>
      <w:r>
        <w:rPr>
          <w:rFonts w:ascii="Times New Roman"/>
          <w:b w:val="false"/>
          <w:i w:val="false"/>
          <w:color w:val="000000"/>
          <w:sz w:val="28"/>
        </w:rPr>
        <w:t>
      114. Республикалық бюджеттің атқарылуын бақылау жөніндегі есеп комитеті мемлекеттік аудит және қаржылық бақылау объектілерінің тиісті жылға арналған тізбесіне сәйкес тиімділікке мемлекеттік аудит және сараптамалық-талдау іс-шараларын жүргізу шеңберінде жүргізілетін бағалауды қоспағанда, мемлекеттік бағдарламаларды бағалау оларды іске асырудың әрбір үш жылы өткеннен кейін (аралық) және жоспарлы кезеңнің қорытындылары (түпкілікті) бойынша жүзеге асырылады.</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114-тармақ жаңа редакцияда - ҚР Президентінің 11.01.2016 </w:t>
      </w:r>
      <w:r>
        <w:rPr>
          <w:rFonts w:ascii="Times New Roman"/>
          <w:b w:val="false"/>
          <w:i w:val="false"/>
          <w:color w:val="000000"/>
          <w:sz w:val="28"/>
        </w:rPr>
        <w:t>N 169</w:t>
      </w:r>
      <w:r>
        <w:rPr>
          <w:rFonts w:ascii="Times New Roman"/>
          <w:b w:val="false"/>
          <w:i w:val="false"/>
          <w:color w:val="ff0000"/>
          <w:sz w:val="28"/>
        </w:rPr>
        <w:t xml:space="preserve"> Жарлығымен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3" w:id="142"/>
    <w:p>
      <w:pPr>
        <w:spacing w:after="0"/>
        <w:ind w:left="0"/>
        <w:jc w:val="both"/>
      </w:pPr>
      <w:r>
        <w:rPr>
          <w:rFonts w:ascii="Times New Roman"/>
          <w:b w:val="false"/>
          <w:i w:val="false"/>
          <w:color w:val="000000"/>
          <w:sz w:val="28"/>
        </w:rPr>
        <w:t xml:space="preserve">
       115. Мемлекеттік бағдарламаны бағалауды осы Қағидалардың </w:t>
      </w:r>
      <w:r>
        <w:rPr>
          <w:rFonts w:ascii="Times New Roman"/>
          <w:b w:val="false"/>
          <w:i w:val="false"/>
          <w:color w:val="000000"/>
          <w:sz w:val="28"/>
        </w:rPr>
        <w:t>24-тармағында</w:t>
      </w:r>
      <w:r>
        <w:rPr>
          <w:rFonts w:ascii="Times New Roman"/>
          <w:b w:val="false"/>
          <w:i w:val="false"/>
          <w:color w:val="000000"/>
          <w:sz w:val="28"/>
        </w:rPr>
        <w:t xml:space="preserve"> көрсетілген құжаттар негізінде мемлекеттік жоспарлау жөніндегі уәкілетті орган бағалау бойынша қорытындының жобасын қалыптастыру жолымен жүргізеді.</w:t>
      </w:r>
    </w:p>
    <w:bookmarkEnd w:id="142"/>
    <w:bookmarkStart w:name="z174" w:id="143"/>
    <w:p>
      <w:pPr>
        <w:spacing w:after="0"/>
        <w:ind w:left="0"/>
        <w:jc w:val="both"/>
      </w:pPr>
      <w:r>
        <w:rPr>
          <w:rFonts w:ascii="Times New Roman"/>
          <w:b w:val="false"/>
          <w:i w:val="false"/>
          <w:color w:val="000000"/>
          <w:sz w:val="28"/>
        </w:rPr>
        <w:t>
      116. Мемлекеттік жоспарлау жөніндегі уәкілетті орган әрбір мемлекеттік бағдарламаны бағалау жөніндегі қорытындылардың жобаларын және бүкіл есепті кезең үшін іске асыру туралы есептерді есепті кезеңнен кейінгі жылдың 1 сәуірінен кешіктірмей Қазақстан Республикасының Үкіметіне ұсынады.</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116-тармақ жаңа редакцияда - ҚР Президентінің 30.11.2015 </w:t>
      </w:r>
      <w:r>
        <w:rPr>
          <w:rFonts w:ascii="Times New Roman"/>
          <w:b w:val="false"/>
          <w:i w:val="false"/>
          <w:color w:val="000000"/>
          <w:sz w:val="28"/>
        </w:rPr>
        <w:t>№ 120</w:t>
      </w:r>
      <w:r>
        <w:rPr>
          <w:rFonts w:ascii="Times New Roman"/>
          <w:b w:val="false"/>
          <w:i w:val="false"/>
          <w:color w:val="ff0000"/>
          <w:sz w:val="28"/>
        </w:rPr>
        <w:t xml:space="preserve"> (01.01.2016 бастап қолданысқа енгізіледі) Жарлығымен.</w:t>
      </w:r>
      <w:r>
        <w:br/>
      </w:r>
      <w:r>
        <w:rPr>
          <w:rFonts w:ascii="Times New Roman"/>
          <w:b w:val="false"/>
          <w:i w:val="false"/>
          <w:color w:val="000000"/>
          <w:sz w:val="28"/>
        </w:rPr>
        <w:t>
</w:t>
      </w:r>
    </w:p>
    <w:bookmarkStart w:name="z175" w:id="144"/>
    <w:p>
      <w:pPr>
        <w:spacing w:after="0"/>
        <w:ind w:left="0"/>
        <w:jc w:val="both"/>
      </w:pPr>
      <w:r>
        <w:rPr>
          <w:rFonts w:ascii="Times New Roman"/>
          <w:b w:val="false"/>
          <w:i w:val="false"/>
          <w:color w:val="000000"/>
          <w:sz w:val="28"/>
        </w:rPr>
        <w:t>
       117. Қазақстан Республикасының Үкіметі барлық есепті кезең үшін іске асыру туралы есептер мен бағалау жөніндегі қорытындылардың жобаларын қарағаннан кейін, қажет болған жағдайда, мемлекеттік бағдарламаларды бағалау жөніндегі қорытынды жобаларын пысықтайды және оларды барлық есепті кезең үшін іске асыру туралы есептермен бірге есепті кезеңнен кейінгі жылдың 10 сәуіріне дейін Қазақстан Республикасы Президентінің Әкімшілігіне ұсынады.</w:t>
      </w:r>
    </w:p>
    <w:bookmarkEnd w:id="144"/>
    <w:bookmarkStart w:name="z176" w:id="145"/>
    <w:p>
      <w:pPr>
        <w:spacing w:after="0"/>
        <w:ind w:left="0"/>
        <w:jc w:val="both"/>
      </w:pPr>
      <w:r>
        <w:rPr>
          <w:rFonts w:ascii="Times New Roman"/>
          <w:b w:val="false"/>
          <w:i w:val="false"/>
          <w:color w:val="000000"/>
          <w:sz w:val="28"/>
        </w:rPr>
        <w:t>
      118. Республикалық бюджеттің атқарылуын бақылау жөніндегі есеп комитеті мемлекеттік аудит және қаржылық бақылау объектілерінің тиісті жылға арналған тізбесіне сәйкес өзі жүргізетін тиімділік мемлекеттік аудиті және сараптамалық-талдау іс-шаралары шеңберінде мемлекеттік бағдарламаға жүргізген бағалау қорытындылары тиімділік мемлекеттік аудиті және сараптамалық-талдау іс-шараларының нәтижелері бойынша Республикалық бюджеттің атқарылуын бақылау жөніндегі есеп комитетінің қаулысы қабылданғаннан кейін жеті жұмыс күні ішінде Қазақстан Республикасы Президентінің Әкімшілігіне, мемлекеттік жоспарлау жөніндегі уәкілетті органға және мемлекеттік бағдарламаны әзірлеуге жауапты мемлекеттік органға жіберіледі.</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118-тармақ жаңа редакцияда - ҚР Президентінің 11.01.2016 </w:t>
      </w:r>
      <w:r>
        <w:rPr>
          <w:rFonts w:ascii="Times New Roman"/>
          <w:b w:val="false"/>
          <w:i w:val="false"/>
          <w:color w:val="000000"/>
          <w:sz w:val="28"/>
        </w:rPr>
        <w:t>N 169</w:t>
      </w:r>
      <w:r>
        <w:rPr>
          <w:rFonts w:ascii="Times New Roman"/>
          <w:b w:val="false"/>
          <w:i w:val="false"/>
          <w:color w:val="ff0000"/>
          <w:sz w:val="28"/>
        </w:rPr>
        <w:t xml:space="preserve"> Жарлығымен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7" w:id="146"/>
    <w:p>
      <w:pPr>
        <w:spacing w:after="0"/>
        <w:ind w:left="0"/>
        <w:jc w:val="left"/>
      </w:pPr>
      <w:r>
        <w:rPr>
          <w:rFonts w:ascii="Times New Roman"/>
          <w:b/>
          <w:i w:val="false"/>
          <w:color w:val="000000"/>
        </w:rPr>
        <w:t xml:space="preserve">  4.6. Мемлекеттік бағдарламаларды бақылау</w:t>
      </w:r>
    </w:p>
    <w:bookmarkEnd w:id="146"/>
    <w:bookmarkStart w:name="z178" w:id="147"/>
    <w:p>
      <w:pPr>
        <w:spacing w:after="0"/>
        <w:ind w:left="0"/>
        <w:jc w:val="both"/>
      </w:pPr>
      <w:r>
        <w:rPr>
          <w:rFonts w:ascii="Times New Roman"/>
          <w:b w:val="false"/>
          <w:i w:val="false"/>
          <w:color w:val="000000"/>
          <w:sz w:val="28"/>
        </w:rPr>
        <w:t>
      119. Мемлекеттік бағдарламаларды бақылау мемлекеттік бағдарламаны, үкіметтік бағдарламаларды, мемлекеттік органдардың стратегиялық жоспарларын, облыстарды, республикалық маңызы бар қаланы, астананы дамыту бағдарламаларын, ұлттық басқарушы холдингтердің, ұлттық холдингтердің, жарғылық капиталына мемлекет қатысатын ұлттық компаниялардың даму стратегияларын іске асыру бойынша мониторинг, бағалау және жүргізілген бақылау іс-шараларының, тиімділік мемлекеттік аудиті және сараптамалық-талдау іс-шараларының нәтижелері негізінде жүзеге асырылады.</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119-тармақ жаңа редакцияда - ҚР Президентінің 11.01.2016 </w:t>
      </w:r>
      <w:r>
        <w:rPr>
          <w:rFonts w:ascii="Times New Roman"/>
          <w:b w:val="false"/>
          <w:i w:val="false"/>
          <w:color w:val="000000"/>
          <w:sz w:val="28"/>
        </w:rPr>
        <w:t>N 169</w:t>
      </w:r>
      <w:r>
        <w:rPr>
          <w:rFonts w:ascii="Times New Roman"/>
          <w:b w:val="false"/>
          <w:i w:val="false"/>
          <w:color w:val="ff0000"/>
          <w:sz w:val="28"/>
        </w:rPr>
        <w:t xml:space="preserve"> Жарлығымен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0" w:id="148"/>
    <w:p>
      <w:pPr>
        <w:spacing w:after="0"/>
        <w:ind w:left="0"/>
        <w:jc w:val="left"/>
      </w:pPr>
      <w:r>
        <w:rPr>
          <w:rFonts w:ascii="Times New Roman"/>
          <w:b/>
          <w:i w:val="false"/>
          <w:color w:val="000000"/>
        </w:rPr>
        <w:t xml:space="preserve">  4-1. Үкіметтік бағдарламалар</w:t>
      </w:r>
    </w:p>
    <w:bookmarkEnd w:id="148"/>
    <w:p>
      <w:pPr>
        <w:spacing w:after="0"/>
        <w:ind w:left="0"/>
        <w:jc w:val="both"/>
      </w:pPr>
      <w:r>
        <w:rPr>
          <w:rFonts w:ascii="Times New Roman"/>
          <w:b w:val="false"/>
          <w:i w:val="false"/>
          <w:color w:val="ff0000"/>
          <w:sz w:val="28"/>
        </w:rPr>
        <w:t xml:space="preserve">
      Ескерту. 4-1-бөліммен толықтырылды - ҚР Президентінің 30.11.2015 </w:t>
      </w:r>
      <w:r>
        <w:rPr>
          <w:rFonts w:ascii="Times New Roman"/>
          <w:b w:val="false"/>
          <w:i w:val="false"/>
          <w:color w:val="ff0000"/>
          <w:sz w:val="28"/>
        </w:rPr>
        <w:t>№ 120</w:t>
      </w:r>
      <w:r>
        <w:rPr>
          <w:rFonts w:ascii="Times New Roman"/>
          <w:b w:val="false"/>
          <w:i w:val="false"/>
          <w:color w:val="ff0000"/>
          <w:sz w:val="28"/>
        </w:rPr>
        <w:t xml:space="preserve"> (01.01.2016 бастап қолданысқа енгізіледі) Жарлығымен.</w:t>
      </w:r>
    </w:p>
    <w:bookmarkStart w:name="z121" w:id="149"/>
    <w:p>
      <w:pPr>
        <w:spacing w:after="0"/>
        <w:ind w:left="0"/>
        <w:jc w:val="left"/>
      </w:pPr>
      <w:r>
        <w:rPr>
          <w:rFonts w:ascii="Times New Roman"/>
          <w:b/>
          <w:i w:val="false"/>
          <w:color w:val="000000"/>
        </w:rPr>
        <w:t xml:space="preserve">  4-1.1. Үкіметтік бағдарламалардың тізбесі</w:t>
      </w:r>
    </w:p>
    <w:bookmarkEnd w:id="149"/>
    <w:bookmarkStart w:name="z122" w:id="150"/>
    <w:p>
      <w:pPr>
        <w:spacing w:after="0"/>
        <w:ind w:left="0"/>
        <w:jc w:val="both"/>
      </w:pPr>
      <w:r>
        <w:rPr>
          <w:rFonts w:ascii="Times New Roman"/>
          <w:b w:val="false"/>
          <w:i w:val="false"/>
          <w:color w:val="000000"/>
          <w:sz w:val="28"/>
        </w:rPr>
        <w:t>
      119-1. Мемлекеттік жоспарлау жөніндегі уәкілетті орган үкіметті бағдарламалар тізбесін мүдделі мемлекеттік органдардың ұсыныстарын ескере отырып, Мемлекеттік жоспарлау жүйесінің жоғары тұрған құжаттарының тұжырымдалған стратегиялық мақсаттары негізінде қалыптастырады және түзетеді, оны Қазақстан Республикасының Үкіметі бекітеді.</w:t>
      </w:r>
    </w:p>
    <w:bookmarkEnd w:id="150"/>
    <w:p>
      <w:pPr>
        <w:spacing w:after="0"/>
        <w:ind w:left="0"/>
        <w:jc w:val="both"/>
      </w:pPr>
      <w:r>
        <w:rPr>
          <w:rFonts w:ascii="Times New Roman"/>
          <w:b w:val="false"/>
          <w:i w:val="false"/>
          <w:color w:val="000000"/>
          <w:sz w:val="28"/>
        </w:rPr>
        <w:t>
      Үкіметтік бағдарламалар тізбесі бағдарламалардың атауын, үкіметті бағдарламаны әзірлеуге жауапты мемлекеттік органның көрсетілуін, үкіметтік бағдарламалардың іске асырылу мерзімдерін қамтуға тиіс.</w:t>
      </w:r>
    </w:p>
    <w:p>
      <w:pPr>
        <w:spacing w:after="0"/>
        <w:ind w:left="0"/>
        <w:jc w:val="both"/>
      </w:pPr>
      <w:r>
        <w:rPr>
          <w:rFonts w:ascii="Times New Roman"/>
          <w:b w:val="false"/>
          <w:i w:val="false"/>
          <w:color w:val="000000"/>
          <w:sz w:val="28"/>
        </w:rPr>
        <w:t>
      Үкіметтік бағдарламалар тізбесінде көзделмеген үкіметтік бағдарламаларды әзірлеуге және бекітуге жол берілмейді.</w:t>
      </w:r>
    </w:p>
    <w:p>
      <w:pPr>
        <w:spacing w:after="0"/>
        <w:ind w:left="0"/>
        <w:jc w:val="both"/>
      </w:pPr>
      <w:r>
        <w:rPr>
          <w:rFonts w:ascii="Times New Roman"/>
          <w:b w:val="false"/>
          <w:i w:val="false"/>
          <w:color w:val="000000"/>
          <w:sz w:val="28"/>
        </w:rPr>
        <w:t>
      Үкіметтік бағдарламалардың қолданыстағы тізбесінде көзделмеген жаңа үкіметтік бағдарлама әзірленгенге дейін үкіметтік бағдарламаны әзірлеуге жауапты мемлекеттік орган үкіметтік бағдарламаны әзірлеу орындылығы туралы шешім қабылдау үшін белгіленген тәртіппен Қазақстан Республикасының Үкіметінде үкіметтік бағдарлама жобасы тұжырымдамасының таныстырылымын қамтамасыз етеді.</w:t>
      </w:r>
    </w:p>
    <w:p>
      <w:pPr>
        <w:spacing w:after="0"/>
        <w:ind w:left="0"/>
        <w:jc w:val="both"/>
      </w:pPr>
      <w:r>
        <w:rPr>
          <w:rFonts w:ascii="Times New Roman"/>
          <w:b w:val="false"/>
          <w:i w:val="false"/>
          <w:color w:val="000000"/>
          <w:sz w:val="28"/>
        </w:rPr>
        <w:t>
      Үкіметтік бағдарлама жобасының тұжырымдамасында бағдарламаның негізгі бенефициарлары, күтілетін әлеуметтік-экономикалық әсер туралы ақпарат қамтылады. Қолданыстағы үкіметтік бағдарламаны жалғастыру үшін үкіметтік бағдарламаның жобасы әзірленген жағдайда, үкіметтік бағдарламаның жобасының тұжырымдамасында аяқталатын үкіметтік бағдарламаның мақсаттары мен міндеттеріне қол жеткізілу дәрежесі, оның іске асырудың әлеуметтік-экономикалық әсері мен жұмсалған қаражат тиімділігі туралы ақпарат қамтылуға тиіс.</w:t>
      </w:r>
    </w:p>
    <w:bookmarkStart w:name="z124" w:id="151"/>
    <w:p>
      <w:pPr>
        <w:spacing w:after="0"/>
        <w:ind w:left="0"/>
        <w:jc w:val="left"/>
      </w:pPr>
      <w:r>
        <w:rPr>
          <w:rFonts w:ascii="Times New Roman"/>
          <w:b/>
          <w:i w:val="false"/>
          <w:color w:val="000000"/>
        </w:rPr>
        <w:t xml:space="preserve"> 4-1.2. Үкіметтік бағдарламаларды әзірлеу</w:t>
      </w:r>
    </w:p>
    <w:bookmarkEnd w:id="151"/>
    <w:bookmarkStart w:name="z125" w:id="152"/>
    <w:p>
      <w:pPr>
        <w:spacing w:after="0"/>
        <w:ind w:left="0"/>
        <w:jc w:val="both"/>
      </w:pPr>
      <w:r>
        <w:rPr>
          <w:rFonts w:ascii="Times New Roman"/>
          <w:b w:val="false"/>
          <w:i w:val="false"/>
          <w:color w:val="000000"/>
          <w:sz w:val="28"/>
        </w:rPr>
        <w:t>
      119-2. Қазақстан Республикасының Премьер-Министрінің актісімен қажетіне қарай ғылыми-зерттеу ұйымдары, ғалымдар мен түрлі білім салалары мамандары тартыла отырып, мемлекеттік органдар және қоғамдық кеңестер өкілдерінен және Қазақстан Республикасы Парламентінің депутаттарынан құралған үкіметтік бағдарламаны әзірлеу жөніндегі комиссия (жұмыс тобы) құрылады.</w:t>
      </w:r>
    </w:p>
    <w:bookmarkEnd w:id="152"/>
    <w:p>
      <w:pPr>
        <w:spacing w:after="0"/>
        <w:ind w:left="0"/>
        <w:jc w:val="both"/>
      </w:pPr>
      <w:r>
        <w:rPr>
          <w:rFonts w:ascii="Times New Roman"/>
          <w:b w:val="false"/>
          <w:i w:val="false"/>
          <w:color w:val="000000"/>
          <w:sz w:val="28"/>
        </w:rPr>
        <w:t>
      Үкіметтік бағдарламалар оларда баяндалған проблемалардың шешімін қолданыстағы стратегиялық және бағдармалық құжаттардың, мемлекеттік органдардың стратегиялық жоспарларының шеңберінде жүзеге асыру мүмкін болмаған жағдайда ғана әзірленеді.</w:t>
      </w:r>
    </w:p>
    <w:bookmarkStart w:name="z126" w:id="153"/>
    <w:p>
      <w:pPr>
        <w:spacing w:after="0"/>
        <w:ind w:left="0"/>
        <w:jc w:val="both"/>
      </w:pPr>
      <w:r>
        <w:rPr>
          <w:rFonts w:ascii="Times New Roman"/>
          <w:b w:val="false"/>
          <w:i w:val="false"/>
          <w:color w:val="000000"/>
          <w:sz w:val="28"/>
        </w:rPr>
        <w:t>
      119-3. Үкіметтік бағдарлама мынадай талаптарға сәйкес келуі:</w:t>
      </w:r>
    </w:p>
    <w:bookmarkEnd w:id="153"/>
    <w:p>
      <w:pPr>
        <w:spacing w:after="0"/>
        <w:ind w:left="0"/>
        <w:jc w:val="both"/>
      </w:pPr>
      <w:r>
        <w:rPr>
          <w:rFonts w:ascii="Times New Roman"/>
          <w:b w:val="false"/>
          <w:i w:val="false"/>
          <w:color w:val="000000"/>
          <w:sz w:val="28"/>
        </w:rPr>
        <w:t>
      1) Мемлекеттік жоспарлау жүйесінің жоғары тұрған құжаттарын іске асыру мақсатында әзірленуі;</w:t>
      </w:r>
    </w:p>
    <w:p>
      <w:pPr>
        <w:spacing w:after="0"/>
        <w:ind w:left="0"/>
        <w:jc w:val="both"/>
      </w:pPr>
      <w:r>
        <w:rPr>
          <w:rFonts w:ascii="Times New Roman"/>
          <w:b w:val="false"/>
          <w:i w:val="false"/>
          <w:color w:val="000000"/>
          <w:sz w:val="28"/>
        </w:rPr>
        <w:t>
      2) әлеуметтік маңызы бар, салааралық міндеттерді шешуге бағдарлануы;</w:t>
      </w:r>
    </w:p>
    <w:p>
      <w:pPr>
        <w:spacing w:after="0"/>
        <w:ind w:left="0"/>
        <w:jc w:val="both"/>
      </w:pPr>
      <w:r>
        <w:rPr>
          <w:rFonts w:ascii="Times New Roman"/>
          <w:b w:val="false"/>
          <w:i w:val="false"/>
          <w:color w:val="000000"/>
          <w:sz w:val="28"/>
        </w:rPr>
        <w:t>
      3) игілік алушылардың нысаналы тобының қажеттіліктерін қанағаттандыруға бағдарлануы;</w:t>
      </w:r>
    </w:p>
    <w:p>
      <w:pPr>
        <w:spacing w:after="0"/>
        <w:ind w:left="0"/>
        <w:jc w:val="both"/>
      </w:pPr>
      <w:r>
        <w:rPr>
          <w:rFonts w:ascii="Times New Roman"/>
          <w:b w:val="false"/>
          <w:i w:val="false"/>
          <w:color w:val="000000"/>
          <w:sz w:val="28"/>
        </w:rPr>
        <w:t>
      4) Мемлекеттік жоспарлау жүйесінің жоғары тұрған құжаттарында қойылған мақсаттарына қол жеткізуді қамтамасыз ететін, мерзімдері, ресурстары мен мақсаттарды орындаушылары, нысаналы индикаторлары, міндеттері мен шаралары бойынша келісілген жүйені қамтуы;</w:t>
      </w:r>
    </w:p>
    <w:p>
      <w:pPr>
        <w:spacing w:after="0"/>
        <w:ind w:left="0"/>
        <w:jc w:val="both"/>
      </w:pPr>
      <w:r>
        <w:rPr>
          <w:rFonts w:ascii="Times New Roman"/>
          <w:b w:val="false"/>
          <w:i w:val="false"/>
          <w:color w:val="000000"/>
          <w:sz w:val="28"/>
        </w:rPr>
        <w:t>
      5) шаралардың атаулылығын, оларды іске асыру мерзімдері мен реттілігінің нақты айқындалуын, орындаушылар қызметінің бағдарламалық мақсаттарға қол жеткізуге қатаң бағдарлануын қамтамасыз етуі;</w:t>
      </w:r>
    </w:p>
    <w:p>
      <w:pPr>
        <w:spacing w:after="0"/>
        <w:ind w:left="0"/>
        <w:jc w:val="both"/>
      </w:pPr>
      <w:r>
        <w:rPr>
          <w:rFonts w:ascii="Times New Roman"/>
          <w:b w:val="false"/>
          <w:i w:val="false"/>
          <w:color w:val="000000"/>
          <w:sz w:val="28"/>
        </w:rPr>
        <w:t>
      6) қаржы, еңбек және техникалық ресурстар мен оларды қамтамасыз ету көздерінің теңгерімділігінің қамтамасыз етілуі;</w:t>
      </w:r>
    </w:p>
    <w:p>
      <w:pPr>
        <w:spacing w:after="0"/>
        <w:ind w:left="0"/>
        <w:jc w:val="both"/>
      </w:pPr>
      <w:r>
        <w:rPr>
          <w:rFonts w:ascii="Times New Roman"/>
          <w:b w:val="false"/>
          <w:i w:val="false"/>
          <w:color w:val="000000"/>
          <w:sz w:val="28"/>
        </w:rPr>
        <w:t>
      7) қысқа және нақты тезистік форматта баяндалуы тиіс.</w:t>
      </w:r>
    </w:p>
    <w:bookmarkStart w:name="z127" w:id="154"/>
    <w:p>
      <w:pPr>
        <w:spacing w:after="0"/>
        <w:ind w:left="0"/>
        <w:jc w:val="both"/>
      </w:pPr>
      <w:r>
        <w:rPr>
          <w:rFonts w:ascii="Times New Roman"/>
          <w:b w:val="false"/>
          <w:i w:val="false"/>
          <w:color w:val="000000"/>
          <w:sz w:val="28"/>
        </w:rPr>
        <w:t>
      119-4. Мынадай:</w:t>
      </w:r>
    </w:p>
    <w:bookmarkEnd w:id="154"/>
    <w:p>
      <w:pPr>
        <w:spacing w:after="0"/>
        <w:ind w:left="0"/>
        <w:jc w:val="both"/>
      </w:pPr>
      <w:r>
        <w:rPr>
          <w:rFonts w:ascii="Times New Roman"/>
          <w:b w:val="false"/>
          <w:i w:val="false"/>
          <w:color w:val="000000"/>
          <w:sz w:val="28"/>
        </w:rPr>
        <w:t>
      1) мемлекеттік органдардың ведомствоішілік мәселелерін шешуге бағытталған;</w:t>
      </w:r>
    </w:p>
    <w:p>
      <w:pPr>
        <w:spacing w:after="0"/>
        <w:ind w:left="0"/>
        <w:jc w:val="both"/>
      </w:pPr>
      <w:r>
        <w:rPr>
          <w:rFonts w:ascii="Times New Roman"/>
          <w:b w:val="false"/>
          <w:i w:val="false"/>
          <w:color w:val="000000"/>
          <w:sz w:val="28"/>
        </w:rPr>
        <w:t>
      2) қолданыстағы стратегиялық және бағдарламалық құжаттардың, мемлекеттік органдардың стратегиялық жоспарларының және үкіметтік бағдарламалардың мақсаттары мен міндеттерін, сондай-ақ осы құжаттарды іске асыру жөніндегі іс-шараларды қайталайтын үкіметтік бағдарламаларды әзірлеуге жол берілмейді.</w:t>
      </w:r>
    </w:p>
    <w:bookmarkStart w:name="z272" w:id="155"/>
    <w:p>
      <w:pPr>
        <w:spacing w:after="0"/>
        <w:ind w:left="0"/>
        <w:jc w:val="both"/>
      </w:pPr>
      <w:r>
        <w:rPr>
          <w:rFonts w:ascii="Times New Roman"/>
          <w:b w:val="false"/>
          <w:i w:val="false"/>
          <w:color w:val="000000"/>
          <w:sz w:val="28"/>
        </w:rPr>
        <w:t>
      119-5. Үкіметтік бағдарламаның құрылымы мынадай бөлімдерді қамтиды:</w:t>
      </w:r>
    </w:p>
    <w:bookmarkEnd w:id="155"/>
    <w:p>
      <w:pPr>
        <w:spacing w:after="0"/>
        <w:ind w:left="0"/>
        <w:jc w:val="both"/>
      </w:pPr>
      <w:r>
        <w:rPr>
          <w:rFonts w:ascii="Times New Roman"/>
          <w:b w:val="false"/>
          <w:i w:val="false"/>
          <w:color w:val="000000"/>
          <w:sz w:val="28"/>
        </w:rPr>
        <w:t>
      1) паспорт (негізгі параметрлері);</w:t>
      </w:r>
    </w:p>
    <w:p>
      <w:pPr>
        <w:spacing w:after="0"/>
        <w:ind w:left="0"/>
        <w:jc w:val="both"/>
      </w:pPr>
      <w:r>
        <w:rPr>
          <w:rFonts w:ascii="Times New Roman"/>
          <w:b w:val="false"/>
          <w:i w:val="false"/>
          <w:color w:val="000000"/>
          <w:sz w:val="28"/>
        </w:rPr>
        <w:t>
      2) кіріспе;</w:t>
      </w:r>
    </w:p>
    <w:p>
      <w:pPr>
        <w:spacing w:after="0"/>
        <w:ind w:left="0"/>
        <w:jc w:val="both"/>
      </w:pPr>
      <w:r>
        <w:rPr>
          <w:rFonts w:ascii="Times New Roman"/>
          <w:b w:val="false"/>
          <w:i w:val="false"/>
          <w:color w:val="000000"/>
          <w:sz w:val="28"/>
        </w:rPr>
        <w:t>
      3) ағымдағы ахуалды талдау;</w:t>
      </w:r>
    </w:p>
    <w:p>
      <w:pPr>
        <w:spacing w:after="0"/>
        <w:ind w:left="0"/>
        <w:jc w:val="both"/>
      </w:pPr>
      <w:r>
        <w:rPr>
          <w:rFonts w:ascii="Times New Roman"/>
          <w:b w:val="false"/>
          <w:i w:val="false"/>
          <w:color w:val="000000"/>
          <w:sz w:val="28"/>
        </w:rPr>
        <w:t>
      4) бағдарламаның мақсаттары, нысаналы индикаторлары, міндеттері мен іске асыру нәтижелерінің көрсеткіштері;</w:t>
      </w:r>
    </w:p>
    <w:p>
      <w:pPr>
        <w:spacing w:after="0"/>
        <w:ind w:left="0"/>
        <w:jc w:val="both"/>
      </w:pPr>
      <w:r>
        <w:rPr>
          <w:rFonts w:ascii="Times New Roman"/>
          <w:b w:val="false"/>
          <w:i w:val="false"/>
          <w:color w:val="000000"/>
          <w:sz w:val="28"/>
        </w:rPr>
        <w:t>
      5) бағдарламаның негізгі бағыттары, мақсаттары мен міндеттеріне қол жеткізу жолдары, тиісті шаралар;</w:t>
      </w:r>
    </w:p>
    <w:p>
      <w:pPr>
        <w:spacing w:after="0"/>
        <w:ind w:left="0"/>
        <w:jc w:val="both"/>
      </w:pPr>
      <w:r>
        <w:rPr>
          <w:rFonts w:ascii="Times New Roman"/>
          <w:b w:val="false"/>
          <w:i w:val="false"/>
          <w:color w:val="000000"/>
          <w:sz w:val="28"/>
        </w:rPr>
        <w:t>
      6) қажетті ресурстар.</w:t>
      </w:r>
    </w:p>
    <w:bookmarkStart w:name="z295" w:id="156"/>
    <w:p>
      <w:pPr>
        <w:spacing w:after="0"/>
        <w:ind w:left="0"/>
        <w:jc w:val="both"/>
      </w:pPr>
      <w:r>
        <w:rPr>
          <w:rFonts w:ascii="Times New Roman"/>
          <w:b w:val="false"/>
          <w:i w:val="false"/>
          <w:color w:val="000000"/>
          <w:sz w:val="28"/>
        </w:rPr>
        <w:t>
      119-6. "Паспорт" деген бөлімде үкіметтік бағдарламаның мыналарды қамтитын негізгі параметрлері баяндалады:</w:t>
      </w:r>
    </w:p>
    <w:bookmarkEnd w:id="156"/>
    <w:p>
      <w:pPr>
        <w:spacing w:after="0"/>
        <w:ind w:left="0"/>
        <w:jc w:val="both"/>
      </w:pPr>
      <w:r>
        <w:rPr>
          <w:rFonts w:ascii="Times New Roman"/>
          <w:b w:val="false"/>
          <w:i w:val="false"/>
          <w:color w:val="000000"/>
          <w:sz w:val="28"/>
        </w:rPr>
        <w:t>
      1) атауы;</w:t>
      </w:r>
    </w:p>
    <w:p>
      <w:pPr>
        <w:spacing w:after="0"/>
        <w:ind w:left="0"/>
        <w:jc w:val="both"/>
      </w:pPr>
      <w:r>
        <w:rPr>
          <w:rFonts w:ascii="Times New Roman"/>
          <w:b w:val="false"/>
          <w:i w:val="false"/>
          <w:color w:val="000000"/>
          <w:sz w:val="28"/>
        </w:rPr>
        <w:t>
      2) әзірлеу үшін негіздеме;</w:t>
      </w:r>
    </w:p>
    <w:p>
      <w:pPr>
        <w:spacing w:after="0"/>
        <w:ind w:left="0"/>
        <w:jc w:val="both"/>
      </w:pPr>
      <w:r>
        <w:rPr>
          <w:rFonts w:ascii="Times New Roman"/>
          <w:b w:val="false"/>
          <w:i w:val="false"/>
          <w:color w:val="000000"/>
          <w:sz w:val="28"/>
        </w:rPr>
        <w:t>
      3) үкіметтік бағдарламаны әзірлеуге және іске асыруға жауапты мемлекеттік органды көрсету;</w:t>
      </w:r>
    </w:p>
    <w:p>
      <w:pPr>
        <w:spacing w:after="0"/>
        <w:ind w:left="0"/>
        <w:jc w:val="both"/>
      </w:pPr>
      <w:r>
        <w:rPr>
          <w:rFonts w:ascii="Times New Roman"/>
          <w:b w:val="false"/>
          <w:i w:val="false"/>
          <w:color w:val="000000"/>
          <w:sz w:val="28"/>
        </w:rPr>
        <w:t>
      4) мақсаттары;</w:t>
      </w:r>
    </w:p>
    <w:p>
      <w:pPr>
        <w:spacing w:after="0"/>
        <w:ind w:left="0"/>
        <w:jc w:val="both"/>
      </w:pPr>
      <w:r>
        <w:rPr>
          <w:rFonts w:ascii="Times New Roman"/>
          <w:b w:val="false"/>
          <w:i w:val="false"/>
          <w:color w:val="000000"/>
          <w:sz w:val="28"/>
        </w:rPr>
        <w:t>
      5) міндеттері;</w:t>
      </w:r>
    </w:p>
    <w:p>
      <w:pPr>
        <w:spacing w:after="0"/>
        <w:ind w:left="0"/>
        <w:jc w:val="both"/>
      </w:pPr>
      <w:r>
        <w:rPr>
          <w:rFonts w:ascii="Times New Roman"/>
          <w:b w:val="false"/>
          <w:i w:val="false"/>
          <w:color w:val="000000"/>
          <w:sz w:val="28"/>
        </w:rPr>
        <w:t>
      6) іске асыру мерзімдері;</w:t>
      </w:r>
    </w:p>
    <w:p>
      <w:pPr>
        <w:spacing w:after="0"/>
        <w:ind w:left="0"/>
        <w:jc w:val="both"/>
      </w:pPr>
      <w:r>
        <w:rPr>
          <w:rFonts w:ascii="Times New Roman"/>
          <w:b w:val="false"/>
          <w:i w:val="false"/>
          <w:color w:val="000000"/>
          <w:sz w:val="28"/>
        </w:rPr>
        <w:t>
      7) нысаналы индикаторлары;</w:t>
      </w:r>
    </w:p>
    <w:p>
      <w:pPr>
        <w:spacing w:after="0"/>
        <w:ind w:left="0"/>
        <w:jc w:val="both"/>
      </w:pPr>
      <w:r>
        <w:rPr>
          <w:rFonts w:ascii="Times New Roman"/>
          <w:b w:val="false"/>
          <w:i w:val="false"/>
          <w:color w:val="000000"/>
          <w:sz w:val="28"/>
        </w:rPr>
        <w:t>
      8) қаржыландыру көздері мен көлемдері.</w:t>
      </w:r>
    </w:p>
    <w:bookmarkStart w:name="z273" w:id="157"/>
    <w:p>
      <w:pPr>
        <w:spacing w:after="0"/>
        <w:ind w:left="0"/>
        <w:jc w:val="both"/>
      </w:pPr>
      <w:r>
        <w:rPr>
          <w:rFonts w:ascii="Times New Roman"/>
          <w:b w:val="false"/>
          <w:i w:val="false"/>
          <w:color w:val="000000"/>
          <w:sz w:val="28"/>
        </w:rPr>
        <w:t>
      119-7. "Кіріспе" деген бөлімде ұсынылып отырған үкіметтік бағдарламаның қажеттілігінің негіздемесі баяндалады.</w:t>
      </w:r>
    </w:p>
    <w:bookmarkEnd w:id="157"/>
    <w:bookmarkStart w:name="z274" w:id="158"/>
    <w:p>
      <w:pPr>
        <w:spacing w:after="0"/>
        <w:ind w:left="0"/>
        <w:jc w:val="both"/>
      </w:pPr>
      <w:r>
        <w:rPr>
          <w:rFonts w:ascii="Times New Roman"/>
          <w:b w:val="false"/>
          <w:i w:val="false"/>
          <w:color w:val="000000"/>
          <w:sz w:val="28"/>
        </w:rPr>
        <w:t>
      119-8. "Ағымдағы ахуалды талдау" деген бөлімде мыналар баяндалады:</w:t>
      </w:r>
    </w:p>
    <w:bookmarkEnd w:id="158"/>
    <w:p>
      <w:pPr>
        <w:spacing w:after="0"/>
        <w:ind w:left="0"/>
        <w:jc w:val="both"/>
      </w:pPr>
      <w:r>
        <w:rPr>
          <w:rFonts w:ascii="Times New Roman"/>
          <w:b w:val="false"/>
          <w:i w:val="false"/>
          <w:color w:val="000000"/>
          <w:sz w:val="28"/>
        </w:rPr>
        <w:t>
      1) жағдайдың ағымдағы ахуалын бағалау, күшті және әлсіз жақтарын талдау, бағдарлама шеңберінде шешілетін және салааралық өзара іс-қимылды талап ететін әлеуметтік маңызы бар мәселенің жай-күйіне әсер ететін саланың (сектордың) негізгі проблемалары;</w:t>
      </w:r>
    </w:p>
    <w:p>
      <w:pPr>
        <w:spacing w:after="0"/>
        <w:ind w:left="0"/>
        <w:jc w:val="both"/>
      </w:pPr>
      <w:r>
        <w:rPr>
          <w:rFonts w:ascii="Times New Roman"/>
          <w:b w:val="false"/>
          <w:i w:val="false"/>
          <w:color w:val="000000"/>
          <w:sz w:val="28"/>
        </w:rPr>
        <w:t>
      2) нысаналы технологиялық бағдарламалар (бар болған кезде) арқылы іске асырылатын өте қиын технологиялардың тізбесін қоса алғанда, саланы (секторды) инновациялық-технологиялық дамытуды талдау.</w:t>
      </w:r>
    </w:p>
    <w:p>
      <w:pPr>
        <w:spacing w:after="0"/>
        <w:ind w:left="0"/>
        <w:jc w:val="both"/>
      </w:pPr>
      <w:r>
        <w:rPr>
          <w:rFonts w:ascii="Times New Roman"/>
          <w:b w:val="false"/>
          <w:i w:val="false"/>
          <w:color w:val="000000"/>
          <w:sz w:val="28"/>
        </w:rPr>
        <w:t>
      Сонымен қатар басқарушылық технологияларды жақсартуға және халыққа мемлекеттік қызметтер көрсетуді жетілдіруге бағытталған қызметтің инновациялық құрауышы талданады;</w:t>
      </w:r>
    </w:p>
    <w:p>
      <w:pPr>
        <w:spacing w:after="0"/>
        <w:ind w:left="0"/>
        <w:jc w:val="both"/>
      </w:pPr>
      <w:r>
        <w:rPr>
          <w:rFonts w:ascii="Times New Roman"/>
          <w:b w:val="false"/>
          <w:i w:val="false"/>
          <w:color w:val="000000"/>
          <w:sz w:val="28"/>
        </w:rPr>
        <w:t>
      3) қолданыстағы нормативтік құқықтық базаның сипаттамасын, саланы (секторды) дамытуды қамтамасыз ету жөніндегі іс-шараларды іске асырудың қолданыстағы практикасы мен нәтижелерін қоса алғанда, саланы (секторды) дамытуды мемлекеттік реттеудің қолданыстағы саясатын талдау;</w:t>
      </w:r>
    </w:p>
    <w:p>
      <w:pPr>
        <w:spacing w:after="0"/>
        <w:ind w:left="0"/>
        <w:jc w:val="both"/>
      </w:pPr>
      <w:r>
        <w:rPr>
          <w:rFonts w:ascii="Times New Roman"/>
          <w:b w:val="false"/>
          <w:i w:val="false"/>
          <w:color w:val="000000"/>
          <w:sz w:val="28"/>
        </w:rPr>
        <w:t>
      4) орын алып отырған проблемаларды шешу бойынша Қазақстан Республикасының жағдайларына бейімдеуге болатын шетелдік оң тәжірибені, сондай-ақ қажет болған жағдайда жүргізілген маркетингтік зерттеулердің нәтижелерін шолу.</w:t>
      </w:r>
    </w:p>
    <w:bookmarkStart w:name="z275" w:id="159"/>
    <w:p>
      <w:pPr>
        <w:spacing w:after="0"/>
        <w:ind w:left="0"/>
        <w:jc w:val="both"/>
      </w:pPr>
      <w:r>
        <w:rPr>
          <w:rFonts w:ascii="Times New Roman"/>
          <w:b w:val="false"/>
          <w:i w:val="false"/>
          <w:color w:val="000000"/>
          <w:sz w:val="28"/>
        </w:rPr>
        <w:t>
      119-9. "Бағдарламаны іске асырудың мақсаттары, нысаналы индикаторлары, міндеттері мен нәтижелер көрсеткіштері" деген бөлімде мыналар көрсетіледі:</w:t>
      </w:r>
    </w:p>
    <w:bookmarkEnd w:id="159"/>
    <w:p>
      <w:pPr>
        <w:spacing w:after="0"/>
        <w:ind w:left="0"/>
        <w:jc w:val="both"/>
      </w:pPr>
      <w:r>
        <w:rPr>
          <w:rFonts w:ascii="Times New Roman"/>
          <w:b w:val="false"/>
          <w:i w:val="false"/>
          <w:color w:val="000000"/>
          <w:sz w:val="28"/>
        </w:rPr>
        <w:t>
      1) бағдарламаның Мемлекеттік жоспарлау жүйесінің жоғары тұрған құжаттарын негізге ала отырып қалыптасатын және әлеуметтік маңызы бар басым мәселені шешуге бағытталған мақсаттары;</w:t>
      </w:r>
    </w:p>
    <w:p>
      <w:pPr>
        <w:spacing w:after="0"/>
        <w:ind w:left="0"/>
        <w:jc w:val="both"/>
      </w:pPr>
      <w:r>
        <w:rPr>
          <w:rFonts w:ascii="Times New Roman"/>
          <w:b w:val="false"/>
          <w:i w:val="false"/>
          <w:color w:val="000000"/>
          <w:sz w:val="28"/>
        </w:rPr>
        <w:t>
      2) сапалық жағы бағдарламаны іске асыру нәтижесінде болатын өзгерістердің мәнін, ал сандық жағы оның өлшенетін абсолютті немесе қатыстық шамаларын көрсететін, бағдарламаның мақсаттарына қол жеткізу дәрежесін айқындауға мүмкіндік беретін көрсеткіштерді білдіретін, әрбір мақсат бойынша белгіленетін нысаналы индикаторлары;</w:t>
      </w:r>
    </w:p>
    <w:p>
      <w:pPr>
        <w:spacing w:after="0"/>
        <w:ind w:left="0"/>
        <w:jc w:val="both"/>
      </w:pPr>
      <w:r>
        <w:rPr>
          <w:rFonts w:ascii="Times New Roman"/>
          <w:b w:val="false"/>
          <w:i w:val="false"/>
          <w:color w:val="000000"/>
          <w:sz w:val="28"/>
        </w:rPr>
        <w:t>
      3) "Ағымдағы ахуалды талдау" деген бөлімде белгіленген проблемаларды шешу немесе тиісті саланы (секторды) инновациялық-технологиялық дамыту қажеттілігі, сондай-ақ мемлекеттік органдардың басқарушылық технологияларды жақсартуға және халыққа мемлекеттік қызметтер көрсетуді жетілдіруге бағытталған қызметінің инновациялық құрауышы негізінде айқындалатын, мақсаттарға қол жеткізу жолдарын білдіретін бағдарламаның міндеттері;</w:t>
      </w:r>
    </w:p>
    <w:p>
      <w:pPr>
        <w:spacing w:after="0"/>
        <w:ind w:left="0"/>
        <w:jc w:val="both"/>
      </w:pPr>
      <w:r>
        <w:rPr>
          <w:rFonts w:ascii="Times New Roman"/>
          <w:b w:val="false"/>
          <w:i w:val="false"/>
          <w:color w:val="000000"/>
          <w:sz w:val="28"/>
        </w:rPr>
        <w:t>
      4) әрбір міндет бойынша жоспарлы мәнге қол жеткізу болжанатын нақты кезеңді көрсете отырып, бағдарлама міндеттерінің шешілу дәрежесін сипаттайтын сандық және сапалық өлшенетін мәндер ретінде белгіленетін нәтижелер көрсеткіштері;</w:t>
      </w:r>
    </w:p>
    <w:p>
      <w:pPr>
        <w:spacing w:after="0"/>
        <w:ind w:left="0"/>
        <w:jc w:val="both"/>
      </w:pPr>
      <w:r>
        <w:rPr>
          <w:rFonts w:ascii="Times New Roman"/>
          <w:b w:val="false"/>
          <w:i w:val="false"/>
          <w:color w:val="000000"/>
          <w:sz w:val="28"/>
        </w:rPr>
        <w:t>
      5) мақсаттарға, нысаналы индикаторларға, міндеттерге, нәтижелер көрсеткіштеріне қол жеткізуге жауапты мемлекеттік органдар және өзге де ұйымдар (ұлттық басқарушы холдингтер, ұлттық холдингтер, жарғылық капиталына мемлекет қатысатын ұлттық компаниялар).</w:t>
      </w:r>
    </w:p>
    <w:bookmarkStart w:name="z276" w:id="160"/>
    <w:p>
      <w:pPr>
        <w:spacing w:after="0"/>
        <w:ind w:left="0"/>
        <w:jc w:val="both"/>
      </w:pPr>
      <w:r>
        <w:rPr>
          <w:rFonts w:ascii="Times New Roman"/>
          <w:b w:val="false"/>
          <w:i w:val="false"/>
          <w:color w:val="000000"/>
          <w:sz w:val="28"/>
        </w:rPr>
        <w:t>
      119-10. Үкіметтік бағдарламаның мақсаттары мен міндеттері айқын, нақты, бақыланатын және тексерілетін болуға тиіс.</w:t>
      </w:r>
    </w:p>
    <w:bookmarkEnd w:id="160"/>
    <w:bookmarkStart w:name="z277" w:id="161"/>
    <w:p>
      <w:pPr>
        <w:spacing w:after="0"/>
        <w:ind w:left="0"/>
        <w:jc w:val="both"/>
      </w:pPr>
      <w:r>
        <w:rPr>
          <w:rFonts w:ascii="Times New Roman"/>
          <w:b w:val="false"/>
          <w:i w:val="false"/>
          <w:color w:val="000000"/>
          <w:sz w:val="28"/>
        </w:rPr>
        <w:t>
      119-11. "Бағдарламаның негізгі бағыттары, мақсаттары мен міндеттеріне қол жеткізу жолдары, тиісті шаралар" деген бөлімде үкіметтік бағдарламаны іске асыруға жауапты мемлекеттік органдар мен өзге де ұйымдардың (ұлттық басқарушы холдингтер, ұлттық холдингтер мен жарғылық капиталына мемлекет қатысатын ұлттық компаниялар) қойылған мақсаттар мен міндеттерге қол жеткізу жолдары, сондай-ақ көрсетілген мақсаттар мен міндеттерге қол жеткізуді толық көлемде және қажет мерзімде қамтамасыз ететін шаралар кешені келтіріледі.</w:t>
      </w:r>
    </w:p>
    <w:bookmarkEnd w:id="161"/>
    <w:bookmarkStart w:name="z278" w:id="162"/>
    <w:p>
      <w:pPr>
        <w:spacing w:after="0"/>
        <w:ind w:left="0"/>
        <w:jc w:val="both"/>
      </w:pPr>
      <w:r>
        <w:rPr>
          <w:rFonts w:ascii="Times New Roman"/>
          <w:b w:val="false"/>
          <w:i w:val="false"/>
          <w:color w:val="000000"/>
          <w:sz w:val="28"/>
        </w:rPr>
        <w:t>
      119-12. "Қажетті ресурстар" деген бөлімде бағдарламаны іске асыруға қатысатын қаржылық-экономикалық, материалдық-техникалық, еңбек және басқа ресурстардың, соңдай-ақ қаржыландыру көздерінің сипаттамасы баяндалады.</w:t>
      </w:r>
    </w:p>
    <w:bookmarkEnd w:id="162"/>
    <w:p>
      <w:pPr>
        <w:spacing w:after="0"/>
        <w:ind w:left="0"/>
        <w:jc w:val="both"/>
      </w:pPr>
      <w:r>
        <w:rPr>
          <w:rFonts w:ascii="Times New Roman"/>
          <w:b w:val="false"/>
          <w:i w:val="false"/>
          <w:color w:val="000000"/>
          <w:sz w:val="28"/>
        </w:rPr>
        <w:t>
      Үкіметтік бағдарламаларда іс-шаралар бойынша қаржыландырудың болжанатын көлемдері, оларды іске асыру мерзімдері туралы мәліметтер қамтылуға тиіс.</w:t>
      </w:r>
    </w:p>
    <w:bookmarkStart w:name="z279" w:id="163"/>
    <w:p>
      <w:pPr>
        <w:spacing w:after="0"/>
        <w:ind w:left="0"/>
        <w:jc w:val="left"/>
      </w:pPr>
      <w:r>
        <w:rPr>
          <w:rFonts w:ascii="Times New Roman"/>
          <w:b/>
          <w:i w:val="false"/>
          <w:color w:val="000000"/>
        </w:rPr>
        <w:t xml:space="preserve"> 4-1.3. Үкіметтік бағдарламаларды іске асыру</w:t>
      </w:r>
    </w:p>
    <w:bookmarkEnd w:id="163"/>
    <w:bookmarkStart w:name="z280" w:id="164"/>
    <w:p>
      <w:pPr>
        <w:spacing w:after="0"/>
        <w:ind w:left="0"/>
        <w:jc w:val="both"/>
      </w:pPr>
      <w:r>
        <w:rPr>
          <w:rFonts w:ascii="Times New Roman"/>
          <w:b w:val="false"/>
          <w:i w:val="false"/>
          <w:color w:val="000000"/>
          <w:sz w:val="28"/>
        </w:rPr>
        <w:t>
      119-13. Үкіметтік бағдарламаны іске асыру оны іске асыру жөніндегі іс-шаралар жоспарын, үкіметтік бағдарламаны әзірлеуші мемлекеттік органның стратегиялық жоспарын, үкіметтік бағдарламаны іске асыруға қатысатын өзге де мемлекеттік органдардың стратегиялық жоспарларын іске асыру, сондай-ақ облыстарды, республикалық маңызы бар қаланы, астананы дамыту бағдарламаларын, ұлттық басқарушы холдингтердің, ұлттық холдингтердің, жарғылық капиталына мемлекет қатысатын ұлттық компаниялардың даму стратегияларын іске асыру арқылы жүзеге асырылады.</w:t>
      </w:r>
    </w:p>
    <w:bookmarkEnd w:id="164"/>
    <w:bookmarkStart w:name="z281" w:id="165"/>
    <w:p>
      <w:pPr>
        <w:spacing w:after="0"/>
        <w:ind w:left="0"/>
        <w:jc w:val="both"/>
      </w:pPr>
      <w:r>
        <w:rPr>
          <w:rFonts w:ascii="Times New Roman"/>
          <w:b w:val="false"/>
          <w:i w:val="false"/>
          <w:color w:val="000000"/>
          <w:sz w:val="28"/>
        </w:rPr>
        <w:t>
      119-14. Үкіметтік бағдарламаны іске асыру жөніндегі іс-шаралар жоспарында нысаналы индикаторлардың және нәтижелер көрсеткіштерінің аралық мәндерін жылдар бойынша көрсете отырып, үкіметтік бағдарламаның мерзімдерін, орындаушыларын, аяқталу нысанын, іске асыруға қажетті қаржы шығындарын айқындай отырып, үкіметтік бағдарламаның мақсаттары мен міндеттеріне қол жеткізуге бағытталған нақты іс-қимылдарының жиынтығын қамтиды және ол үкіметтік бағдарламаның ажырамас бөлігі болып табылады.</w:t>
      </w:r>
    </w:p>
    <w:bookmarkEnd w:id="165"/>
    <w:bookmarkStart w:name="z282" w:id="166"/>
    <w:p>
      <w:pPr>
        <w:spacing w:after="0"/>
        <w:ind w:left="0"/>
        <w:jc w:val="both"/>
      </w:pPr>
      <w:r>
        <w:rPr>
          <w:rFonts w:ascii="Times New Roman"/>
          <w:b w:val="false"/>
          <w:i w:val="false"/>
          <w:color w:val="000000"/>
          <w:sz w:val="28"/>
        </w:rPr>
        <w:t>
      119-15. Үкіметтік бағдарламаны іске асыру жөніндегі іс-шаралар жоспарын әзірлеуге жауапты мемлекеттік орган үкіметтік бағдарламаны іске асырудың бүкіл кезеңіне әзірлейді.</w:t>
      </w:r>
    </w:p>
    <w:bookmarkEnd w:id="166"/>
    <w:bookmarkStart w:name="z283" w:id="167"/>
    <w:p>
      <w:pPr>
        <w:spacing w:after="0"/>
        <w:ind w:left="0"/>
        <w:jc w:val="left"/>
      </w:pPr>
      <w:r>
        <w:rPr>
          <w:rFonts w:ascii="Times New Roman"/>
          <w:b/>
          <w:i w:val="false"/>
          <w:color w:val="000000"/>
        </w:rPr>
        <w:t xml:space="preserve"> 4-1.4. Үкіметтік бағдарламалар мониторингі</w:t>
      </w:r>
    </w:p>
    <w:bookmarkEnd w:id="167"/>
    <w:bookmarkStart w:name="z284" w:id="168"/>
    <w:p>
      <w:pPr>
        <w:spacing w:after="0"/>
        <w:ind w:left="0"/>
        <w:jc w:val="both"/>
      </w:pPr>
      <w:r>
        <w:rPr>
          <w:rFonts w:ascii="Times New Roman"/>
          <w:b w:val="false"/>
          <w:i w:val="false"/>
          <w:color w:val="000000"/>
          <w:sz w:val="28"/>
        </w:rPr>
        <w:t>
      119-16. Үкіметтік бағдарламаның мониторингін оны әзірлеуге жауапты мемлекеттік орган осы бағдарламаны іске асыруға қатысатын бірлесіп орындаушы мемлекеттік органдар мен бірлесіп орындаушы өзге де ұйымдар (ұлттық басқарушы холдингтерді, ұлттық холдингтер мен ұлттық компанияларды қоса алғанда, мемлекеттік кәсіпорындар, мемлекет қатысатын акционерлік қоғамдар) ұсынатын іске асырылу барысы туралы ақпарат негізінде іске асыру туралы есепті қалыптастыру жолымен жүргізеді.</w:t>
      </w:r>
    </w:p>
    <w:bookmarkEnd w:id="168"/>
    <w:bookmarkStart w:name="z285" w:id="169"/>
    <w:p>
      <w:pPr>
        <w:spacing w:after="0"/>
        <w:ind w:left="0"/>
        <w:jc w:val="both"/>
      </w:pPr>
      <w:r>
        <w:rPr>
          <w:rFonts w:ascii="Times New Roman"/>
          <w:b w:val="false"/>
          <w:i w:val="false"/>
          <w:color w:val="000000"/>
          <w:sz w:val="28"/>
        </w:rPr>
        <w:t>
      119-17. Үкіметтік бағдарламалар мониторингі жылдың қорытындысы бойынша жылына бір рет жүргізіледі.</w:t>
      </w:r>
    </w:p>
    <w:bookmarkEnd w:id="169"/>
    <w:p>
      <w:pPr>
        <w:spacing w:after="0"/>
        <w:ind w:left="0"/>
        <w:jc w:val="both"/>
      </w:pPr>
      <w:r>
        <w:rPr>
          <w:rFonts w:ascii="Times New Roman"/>
          <w:b w:val="false"/>
          <w:i w:val="false"/>
          <w:color w:val="000000"/>
          <w:sz w:val="28"/>
        </w:rPr>
        <w:t>
      Үкіметтік бағдарламаға мониторинг жүргізу үшін:</w:t>
      </w:r>
    </w:p>
    <w:p>
      <w:pPr>
        <w:spacing w:after="0"/>
        <w:ind w:left="0"/>
        <w:jc w:val="both"/>
      </w:pPr>
      <w:r>
        <w:rPr>
          <w:rFonts w:ascii="Times New Roman"/>
          <w:b w:val="false"/>
          <w:i w:val="false"/>
          <w:color w:val="000000"/>
          <w:sz w:val="28"/>
        </w:rPr>
        <w:t>
      1) осы бағдарламаны іске асыруға қатысатын бірлесіп орындаушы мемлекеттік орган және бірлесіп орындаушы өзге де ұйымдар (ұлттық басқарушы холдингтерді, ұлттық холдингтер мен ұлттық компанияларды қоса алғанда, мемлекеттік кәсіпорындар, мемлекет қатысатын акционерлік қоғамдар) өз құзыреті шегінде есепті жылдан кейінгі жылдың 15 ақпанына дейін үкіметтік бағдарламаны әзірлеуге жауапты мемлекеттік органға іске асырылу барысы туралы ақпарат береді;</w:t>
      </w:r>
    </w:p>
    <w:p>
      <w:pPr>
        <w:spacing w:after="0"/>
        <w:ind w:left="0"/>
        <w:jc w:val="both"/>
      </w:pPr>
      <w:r>
        <w:rPr>
          <w:rFonts w:ascii="Times New Roman"/>
          <w:b w:val="false"/>
          <w:i w:val="false"/>
          <w:color w:val="000000"/>
          <w:sz w:val="28"/>
        </w:rPr>
        <w:t>
      2) үкіметтік бағдарламаны әзірлеуге жауапты мемлекеттік орган ұсынылған іске асырылу барысы туралы ақпарат негізінде үкіметтік бағдарламаны іске асыру туралы есепті қалыптастырады және оны есепті жылдан кейінгі жылдың 10 наурызына дейін мемлекеттік жоспарлау жөніндегі уәкілетті органға ұсынады, сондай-ақ бірінші басшының қолы қойылған есепті (құпия сипаттағы және қызмет бабында пайдалануға арналған ақпаратты қоспағанда) веб-порталда орналастырады.</w:t>
      </w:r>
    </w:p>
    <w:p>
      <w:pPr>
        <w:spacing w:after="0"/>
        <w:ind w:left="0"/>
        <w:jc w:val="both"/>
      </w:pPr>
      <w:r>
        <w:rPr>
          <w:rFonts w:ascii="Times New Roman"/>
          <w:b w:val="false"/>
          <w:i w:val="false"/>
          <w:color w:val="000000"/>
          <w:sz w:val="28"/>
        </w:rPr>
        <w:t>
      Мемлекеттік жоспарлау жөніндегі уәкілетті орган үкіметтік бағдарламаларды іске асыру туралы есептер негізінде жүргізілген мониторинг қорытындылары бойынша олардың әрқайсысы бойынша қорытынды қалыптастырады және оларды іске асыру туралы есептермен бірге есепті жылдан кейінгі жылдың 25 наурызына дейін Қазақстан Республикасының Үкіметіне береді.</w:t>
      </w:r>
    </w:p>
    <w:p>
      <w:pPr>
        <w:spacing w:after="0"/>
        <w:ind w:left="0"/>
        <w:jc w:val="both"/>
      </w:pPr>
      <w:r>
        <w:rPr>
          <w:rFonts w:ascii="Times New Roman"/>
          <w:b w:val="false"/>
          <w:i w:val="false"/>
          <w:color w:val="000000"/>
          <w:sz w:val="28"/>
        </w:rPr>
        <w:t>
      Үкіметтік бағдарламаларды іске асыру бойынша есептер Қазақстан Республикасы Парламентінің депутаттары, қоғамдық кеңестердің өкілдері шақырыла отырып, Қазақстан Республикасының Үкіметінде тыңдалады.</w:t>
      </w:r>
    </w:p>
    <w:bookmarkStart w:name="z286" w:id="170"/>
    <w:p>
      <w:pPr>
        <w:spacing w:after="0"/>
        <w:ind w:left="0"/>
        <w:jc w:val="left"/>
      </w:pPr>
      <w:r>
        <w:rPr>
          <w:rFonts w:ascii="Times New Roman"/>
          <w:b/>
          <w:i w:val="false"/>
          <w:color w:val="000000"/>
        </w:rPr>
        <w:t xml:space="preserve"> 4-1.5. Үкіметтік бағдарламаларды бағалау</w:t>
      </w:r>
    </w:p>
    <w:bookmarkEnd w:id="170"/>
    <w:bookmarkStart w:name="z287" w:id="171"/>
    <w:p>
      <w:pPr>
        <w:spacing w:after="0"/>
        <w:ind w:left="0"/>
        <w:jc w:val="both"/>
      </w:pPr>
      <w:r>
        <w:rPr>
          <w:rFonts w:ascii="Times New Roman"/>
          <w:b w:val="false"/>
          <w:i w:val="false"/>
          <w:color w:val="000000"/>
          <w:sz w:val="28"/>
        </w:rPr>
        <w:t>
      119-18. Республикалық бюджеттің атқарылуын бақылау жөніндегі есеп комитеті өзінің жұмыс жоспарына сәйкес бақылау іс-шаралары шеңберінде жүргізетін бағалауды қоспағанда, үкіметтік бағдарламаларды бағалау оларды іске асырудың әрбір үш жылы өткеннен кейін (аралық) және жоспарлы кезеңнің қорытындысы (түпкілікті) бойынша жүзеге асырылады.</w:t>
      </w:r>
    </w:p>
    <w:bookmarkEnd w:id="171"/>
    <w:p>
      <w:pPr>
        <w:spacing w:after="0"/>
        <w:ind w:left="0"/>
        <w:jc w:val="both"/>
      </w:pPr>
      <w:r>
        <w:rPr>
          <w:rFonts w:ascii="Times New Roman"/>
          <w:b w:val="false"/>
          <w:i w:val="false"/>
          <w:color w:val="000000"/>
          <w:sz w:val="28"/>
        </w:rPr>
        <w:t>
      Үкіметтік бағдарламаның іске асырылуын бағалауды мемлекеттік жоспарлау жөніндегі уәкілетті орган жүргізеді.</w:t>
      </w:r>
    </w:p>
    <w:bookmarkStart w:name="z288" w:id="172"/>
    <w:p>
      <w:pPr>
        <w:spacing w:after="0"/>
        <w:ind w:left="0"/>
        <w:jc w:val="both"/>
      </w:pPr>
      <w:r>
        <w:rPr>
          <w:rFonts w:ascii="Times New Roman"/>
          <w:b w:val="false"/>
          <w:i w:val="false"/>
          <w:color w:val="000000"/>
          <w:sz w:val="28"/>
        </w:rPr>
        <w:t>
      119-19. Үкіметтік бағдарламаның іске асырылуын бағалау осы Қағидалардың 24-тармағында көзделген құжаттар негізінде жүргізіледі.</w:t>
      </w:r>
    </w:p>
    <w:bookmarkEnd w:id="172"/>
    <w:bookmarkStart w:name="z289" w:id="173"/>
    <w:p>
      <w:pPr>
        <w:spacing w:after="0"/>
        <w:ind w:left="0"/>
        <w:jc w:val="both"/>
      </w:pPr>
      <w:r>
        <w:rPr>
          <w:rFonts w:ascii="Times New Roman"/>
          <w:b w:val="false"/>
          <w:i w:val="false"/>
          <w:color w:val="000000"/>
          <w:sz w:val="28"/>
        </w:rPr>
        <w:t>
      119-20. Осы Қағидалардың 119-19-тармағында көрсетілген құжаттардың негізінде қорытынды дайындалады.</w:t>
      </w:r>
    </w:p>
    <w:bookmarkEnd w:id="173"/>
    <w:bookmarkStart w:name="z290" w:id="174"/>
    <w:p>
      <w:pPr>
        <w:spacing w:after="0"/>
        <w:ind w:left="0"/>
        <w:jc w:val="both"/>
      </w:pPr>
      <w:r>
        <w:rPr>
          <w:rFonts w:ascii="Times New Roman"/>
          <w:b w:val="false"/>
          <w:i w:val="false"/>
          <w:color w:val="000000"/>
          <w:sz w:val="28"/>
        </w:rPr>
        <w:t>
      119-21. Қорытынды осы Қағидалардың 26-тармағына сәйкес қалыптастырылады.</w:t>
      </w:r>
    </w:p>
    <w:bookmarkEnd w:id="174"/>
    <w:bookmarkStart w:name="z291" w:id="175"/>
    <w:p>
      <w:pPr>
        <w:spacing w:after="0"/>
        <w:ind w:left="0"/>
        <w:jc w:val="both"/>
      </w:pPr>
      <w:r>
        <w:rPr>
          <w:rFonts w:ascii="Times New Roman"/>
          <w:b w:val="false"/>
          <w:i w:val="false"/>
          <w:color w:val="000000"/>
          <w:sz w:val="28"/>
        </w:rPr>
        <w:t>
      119-22. Мемлекеттік жоспарлау жөніндегі уәкілетті орган әрбір үкіметтік бағдарламаны бағалау жөніндегі қорытындыларды қалыптастырады және бүкіл есепті кезең үшін іске асыру туралы есеппен бірге есепті жылдан кейінгі жылдың 25 наурызына дейін Қазақстан Республикасының Үкіметіне ұсынады, сондай-ақ бірінші басшының қолы қойылған қорытындыларды веб-порталда (құпия сипаттағы және қызмет бабында пайдалануға арналған ақпаратты қоспағанда) орналастырады.</w:t>
      </w:r>
    </w:p>
    <w:bookmarkEnd w:id="175"/>
    <w:bookmarkStart w:name="z292" w:id="176"/>
    <w:p>
      <w:pPr>
        <w:spacing w:after="0"/>
        <w:ind w:left="0"/>
        <w:jc w:val="both"/>
      </w:pPr>
      <w:r>
        <w:rPr>
          <w:rFonts w:ascii="Times New Roman"/>
          <w:b w:val="false"/>
          <w:i w:val="false"/>
          <w:color w:val="000000"/>
          <w:sz w:val="28"/>
        </w:rPr>
        <w:t>
      119-23. Үкіметтік бағдарламаға жүргізілген бағалау нәтижелерінің дұрыстығы мен толықтығын бірлесіп орындаушы мемлекеттік органдар, үкіметтік бағдарламаларды әзірлеушілер және тиісті уәкілетті мемлекеттік органдар қамтамасыз етеді.</w:t>
      </w:r>
    </w:p>
    <w:bookmarkEnd w:id="176"/>
    <w:bookmarkStart w:name="z293" w:id="177"/>
    <w:p>
      <w:pPr>
        <w:spacing w:after="0"/>
        <w:ind w:left="0"/>
        <w:jc w:val="left"/>
      </w:pPr>
      <w:r>
        <w:rPr>
          <w:rFonts w:ascii="Times New Roman"/>
          <w:b/>
          <w:i w:val="false"/>
          <w:color w:val="000000"/>
        </w:rPr>
        <w:t xml:space="preserve"> 4-1.6. Үкіметтік бағдарламаларды бақылау</w:t>
      </w:r>
    </w:p>
    <w:bookmarkEnd w:id="177"/>
    <w:bookmarkStart w:name="z294" w:id="178"/>
    <w:p>
      <w:pPr>
        <w:spacing w:after="0"/>
        <w:ind w:left="0"/>
        <w:jc w:val="both"/>
      </w:pPr>
      <w:r>
        <w:rPr>
          <w:rFonts w:ascii="Times New Roman"/>
          <w:b w:val="false"/>
          <w:i w:val="false"/>
          <w:color w:val="000000"/>
          <w:sz w:val="28"/>
        </w:rPr>
        <w:t>
      119-24. Үкіметтік бағдарламалардың іске асырылуын бақылауды Қазақстан Республикасының Үкіметі, оларды әзірлеуге жауапты мемлекеттік орган және осы бағдарламаны іске асыруға қатысатын бірлесіп орындаушы мемлекеттік орган үкіметтік бағдарламалардың мониторингі, оларды бағалау және іске асыру бойынша жүргізілген бақылау іс-шараларының нәтижелері негізінде жүзеге асырылады.</w:t>
      </w:r>
    </w:p>
    <w:bookmarkEnd w:id="178"/>
    <w:bookmarkStart w:name="z179" w:id="179"/>
    <w:p>
      <w:pPr>
        <w:spacing w:after="0"/>
        <w:ind w:left="0"/>
        <w:jc w:val="left"/>
      </w:pPr>
      <w:r>
        <w:rPr>
          <w:rFonts w:ascii="Times New Roman"/>
          <w:b/>
          <w:i w:val="false"/>
          <w:color w:val="000000"/>
        </w:rPr>
        <w:t xml:space="preserve"> 5. Мемлекеттік органдардың стратегиялық жоспарлары</w:t>
      </w:r>
      <w:r>
        <w:br/>
      </w:r>
      <w:r>
        <w:rPr>
          <w:rFonts w:ascii="Times New Roman"/>
          <w:b/>
          <w:i w:val="false"/>
          <w:color w:val="000000"/>
        </w:rPr>
        <w:t>5.1. Мемлекеттік органдардың стратегиялық жоспарларын әзірлеу</w:t>
      </w:r>
    </w:p>
    <w:bookmarkEnd w:id="179"/>
    <w:bookmarkStart w:name="z181" w:id="180"/>
    <w:p>
      <w:pPr>
        <w:spacing w:after="0"/>
        <w:ind w:left="0"/>
        <w:jc w:val="both"/>
      </w:pPr>
      <w:r>
        <w:rPr>
          <w:rFonts w:ascii="Times New Roman"/>
          <w:b w:val="false"/>
          <w:i w:val="false"/>
          <w:color w:val="000000"/>
          <w:sz w:val="28"/>
        </w:rPr>
        <w:t>
      120. Мемлекеттік органның стратегиялық жоспары Мемлекеттік жоспарлау жүйесінің жоғары тұрған құжаттары негізінде әрбір үш жыл сайын бесжылдық кезеңге арналып әзірленеді.</w:t>
      </w:r>
    </w:p>
    <w:bookmarkEnd w:id="180"/>
    <w:p>
      <w:pPr>
        <w:spacing w:after="0"/>
        <w:ind w:left="0"/>
        <w:jc w:val="both"/>
      </w:pPr>
      <w:r>
        <w:rPr>
          <w:rFonts w:ascii="Times New Roman"/>
          <w:b w:val="false"/>
          <w:i w:val="false"/>
          <w:color w:val="000000"/>
          <w:sz w:val="28"/>
        </w:rPr>
        <w:t>
      Мемлекеттік органның стратегиялық жоспарының әзірленген жобасы мынадай талаптарға сәйкес келуі:</w:t>
      </w:r>
    </w:p>
    <w:p>
      <w:pPr>
        <w:spacing w:after="0"/>
        <w:ind w:left="0"/>
        <w:jc w:val="both"/>
      </w:pPr>
      <w:r>
        <w:rPr>
          <w:rFonts w:ascii="Times New Roman"/>
          <w:b w:val="false"/>
          <w:i w:val="false"/>
          <w:color w:val="000000"/>
          <w:sz w:val="28"/>
        </w:rPr>
        <w:t>
      1) стратегиялық және бағдарламалық құжаттардың мақсаттарына, көрсеткіштеріне қол жеткізу және міндеттерін шешудің жолдары мен тәсілдері жазыла отырып, стратегиялық және бағдарламалық құжаттарды іске асыруға, сондай-ақ мемлекеттік органның мемлекеттік функцияларды, өкілеттіктерді тиімді орындауына және олардан туындайтын мемлекеттік қызметтер көрсетуге бағдарлануы;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Президентінің 30.11.2015 </w:t>
      </w:r>
      <w:r>
        <w:rPr>
          <w:rFonts w:ascii="Times New Roman"/>
          <w:b w:val="false"/>
          <w:i w:val="false"/>
          <w:color w:val="000000"/>
          <w:sz w:val="28"/>
        </w:rPr>
        <w:t>№ 120</w:t>
      </w:r>
      <w:r>
        <w:rPr>
          <w:rFonts w:ascii="Times New Roman"/>
          <w:b w:val="false"/>
          <w:i w:val="false"/>
          <w:color w:val="000000"/>
          <w:sz w:val="28"/>
        </w:rPr>
        <w:t xml:space="preserve"> (01.01.2016 бастап қолданысқа енгізіледі) Жарлығымен.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Президентінің 30.11.2015 </w:t>
      </w:r>
      <w:r>
        <w:rPr>
          <w:rFonts w:ascii="Times New Roman"/>
          <w:b w:val="false"/>
          <w:i w:val="false"/>
          <w:color w:val="000000"/>
          <w:sz w:val="28"/>
        </w:rPr>
        <w:t>№ 120</w:t>
      </w:r>
      <w:r>
        <w:rPr>
          <w:rFonts w:ascii="Times New Roman"/>
          <w:b w:val="false"/>
          <w:i w:val="false"/>
          <w:color w:val="000000"/>
          <w:sz w:val="28"/>
        </w:rPr>
        <w:t xml:space="preserve"> (01.01.2016 бастап қолданысқа енгізіледі) Жарлығымен.</w:t>
      </w:r>
    </w:p>
    <w:p>
      <w:pPr>
        <w:spacing w:after="0"/>
        <w:ind w:left="0"/>
        <w:jc w:val="both"/>
      </w:pPr>
      <w:r>
        <w:rPr>
          <w:rFonts w:ascii="Times New Roman"/>
          <w:b w:val="false"/>
          <w:i w:val="false"/>
          <w:color w:val="000000"/>
          <w:sz w:val="28"/>
        </w:rPr>
        <w:t>
      4) игілік алушылардың қажеттіліктерін қанағаттандыруға бағдарлануы;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Президентінің 30.11.2015 </w:t>
      </w:r>
      <w:r>
        <w:rPr>
          <w:rFonts w:ascii="Times New Roman"/>
          <w:b w:val="false"/>
          <w:i w:val="false"/>
          <w:color w:val="000000"/>
          <w:sz w:val="28"/>
        </w:rPr>
        <w:t>№ 120</w:t>
      </w:r>
      <w:r>
        <w:rPr>
          <w:rFonts w:ascii="Times New Roman"/>
          <w:b w:val="false"/>
          <w:i w:val="false"/>
          <w:color w:val="000000"/>
          <w:sz w:val="28"/>
        </w:rPr>
        <w:t xml:space="preserve"> (01.01.2016 бастап қолданысқа енгізіледі) Жарлығымен.</w:t>
      </w:r>
    </w:p>
    <w:p>
      <w:pPr>
        <w:spacing w:after="0"/>
        <w:ind w:left="0"/>
        <w:jc w:val="both"/>
      </w:pPr>
      <w:r>
        <w:rPr>
          <w:rFonts w:ascii="Times New Roman"/>
          <w:b w:val="false"/>
          <w:i w:val="false"/>
          <w:color w:val="000000"/>
          <w:sz w:val="28"/>
        </w:rPr>
        <w:t>
      6) мемлекеттік органның алдыңғы жоспарлы кезеңге арналған стратегиялық жоспарының мақсаттары, нысаналы индикаторлары ескеріле отырып әзірленуі;</w:t>
      </w:r>
    </w:p>
    <w:p>
      <w:pPr>
        <w:spacing w:after="0"/>
        <w:ind w:left="0"/>
        <w:jc w:val="both"/>
      </w:pPr>
      <w:r>
        <w:rPr>
          <w:rFonts w:ascii="Times New Roman"/>
          <w:b w:val="false"/>
          <w:i w:val="false"/>
          <w:color w:val="000000"/>
          <w:sz w:val="28"/>
        </w:rPr>
        <w:t>
      6-1) мемлекеттік органның меморандумында айқындалған орталық мемлекеттік органның бірінші басшысының түйінді нысаналы индикаторларына қол жеткізуді қамтамасыз ету ескеріле отырып әзірленуі;</w:t>
      </w:r>
    </w:p>
    <w:p>
      <w:pPr>
        <w:spacing w:after="0"/>
        <w:ind w:left="0"/>
        <w:jc w:val="both"/>
      </w:pPr>
      <w:r>
        <w:rPr>
          <w:rFonts w:ascii="Times New Roman"/>
          <w:b w:val="false"/>
          <w:i w:val="false"/>
          <w:color w:val="000000"/>
          <w:sz w:val="28"/>
        </w:rPr>
        <w:t>
      7) тезистік форматта қысқа әрі нақты жазылуы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120-тармаққа өзгеріс енгізілді - ҚР Президентінің 30.11.2015 </w:t>
      </w:r>
      <w:r>
        <w:rPr>
          <w:rFonts w:ascii="Times New Roman"/>
          <w:b w:val="false"/>
          <w:i w:val="false"/>
          <w:color w:val="000000"/>
          <w:sz w:val="28"/>
        </w:rPr>
        <w:t>№ 120</w:t>
      </w:r>
      <w:r>
        <w:rPr>
          <w:rFonts w:ascii="Times New Roman"/>
          <w:b w:val="false"/>
          <w:i w:val="false"/>
          <w:color w:val="ff0000"/>
          <w:sz w:val="28"/>
        </w:rPr>
        <w:t xml:space="preserve"> (01.01.2016 бастап қолданысқа енгізіледі) Жарлығымен.</w:t>
      </w:r>
      <w:r>
        <w:br/>
      </w:r>
      <w:r>
        <w:rPr>
          <w:rFonts w:ascii="Times New Roman"/>
          <w:b w:val="false"/>
          <w:i w:val="false"/>
          <w:color w:val="000000"/>
          <w:sz w:val="28"/>
        </w:rPr>
        <w:t>
</w:t>
      </w:r>
    </w:p>
    <w:bookmarkStart w:name="z182" w:id="181"/>
    <w:p>
      <w:pPr>
        <w:spacing w:after="0"/>
        <w:ind w:left="0"/>
        <w:jc w:val="both"/>
      </w:pPr>
      <w:r>
        <w:rPr>
          <w:rFonts w:ascii="Times New Roman"/>
          <w:b w:val="false"/>
          <w:i w:val="false"/>
          <w:color w:val="000000"/>
          <w:sz w:val="28"/>
        </w:rPr>
        <w:t>
       121. Мемлекеттік органның стратегиялық жоспарының құрылымы мынадай бөлімдерден тұрады:</w:t>
      </w:r>
    </w:p>
    <w:bookmarkEnd w:id="181"/>
    <w:p>
      <w:pPr>
        <w:spacing w:after="0"/>
        <w:ind w:left="0"/>
        <w:jc w:val="both"/>
      </w:pPr>
      <w:r>
        <w:rPr>
          <w:rFonts w:ascii="Times New Roman"/>
          <w:b w:val="false"/>
          <w:i w:val="false"/>
          <w:color w:val="000000"/>
          <w:sz w:val="28"/>
        </w:rPr>
        <w:t>
      1) миссиясы және пайымы;</w:t>
      </w:r>
    </w:p>
    <w:p>
      <w:pPr>
        <w:spacing w:after="0"/>
        <w:ind w:left="0"/>
        <w:jc w:val="both"/>
      </w:pPr>
      <w:r>
        <w:rPr>
          <w:rFonts w:ascii="Times New Roman"/>
          <w:b w:val="false"/>
          <w:i w:val="false"/>
          <w:color w:val="000000"/>
          <w:sz w:val="28"/>
        </w:rPr>
        <w:t>
      2) ағымдағы ахуалды талдау және тәуекелдерді басқару;</w:t>
      </w:r>
    </w:p>
    <w:p>
      <w:pPr>
        <w:spacing w:after="0"/>
        <w:ind w:left="0"/>
        <w:jc w:val="both"/>
      </w:pPr>
      <w:r>
        <w:rPr>
          <w:rFonts w:ascii="Times New Roman"/>
          <w:b w:val="false"/>
          <w:i w:val="false"/>
          <w:color w:val="000000"/>
          <w:sz w:val="28"/>
        </w:rPr>
        <w:t>
      3) аяны/саланы дамытудың басым бағыттары;</w:t>
      </w:r>
    </w:p>
    <w:p>
      <w:pPr>
        <w:spacing w:after="0"/>
        <w:ind w:left="0"/>
        <w:jc w:val="both"/>
      </w:pPr>
      <w:r>
        <w:rPr>
          <w:rFonts w:ascii="Times New Roman"/>
          <w:b w:val="false"/>
          <w:i w:val="false"/>
          <w:color w:val="000000"/>
          <w:sz w:val="28"/>
        </w:rPr>
        <w:t>
      4) стратегиялық және бюджеттік жоспарлаудың өзара байланысының құрылысы;</w:t>
      </w:r>
    </w:p>
    <w:p>
      <w:pPr>
        <w:spacing w:after="0"/>
        <w:ind w:left="0"/>
        <w:jc w:val="both"/>
      </w:pPr>
      <w:r>
        <w:rPr>
          <w:rFonts w:ascii="Times New Roman"/>
          <w:b w:val="false"/>
          <w:i w:val="false"/>
          <w:color w:val="000000"/>
          <w:sz w:val="28"/>
        </w:rPr>
        <w:t>
      5) стратегиялық бағыттар, мақсаттар, нысаналы индикаторлар;</w:t>
      </w:r>
    </w:p>
    <w:p>
      <w:pPr>
        <w:spacing w:after="0"/>
        <w:ind w:left="0"/>
        <w:jc w:val="both"/>
      </w:pPr>
      <w:r>
        <w:rPr>
          <w:rFonts w:ascii="Times New Roman"/>
          <w:b w:val="false"/>
          <w:i w:val="false"/>
          <w:color w:val="000000"/>
          <w:sz w:val="28"/>
        </w:rPr>
        <w:t>
      6) ресурстар.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121-тармақ жаңа редакцияда - ҚР Президентінің 18.02.2015 </w:t>
      </w:r>
      <w:r>
        <w:rPr>
          <w:rFonts w:ascii="Times New Roman"/>
          <w:b w:val="false"/>
          <w:i w:val="false"/>
          <w:color w:val="000000"/>
          <w:sz w:val="28"/>
        </w:rPr>
        <w:t>N 1005</w:t>
      </w:r>
      <w:r>
        <w:rPr>
          <w:rFonts w:ascii="Times New Roman"/>
          <w:b w:val="false"/>
          <w:i w:val="false"/>
          <w:color w:val="ff0000"/>
          <w:sz w:val="28"/>
        </w:rPr>
        <w:t xml:space="preserve"> (01.12.2015 бастап қолданысқа енгізіледі) Жарлығымен.</w:t>
      </w:r>
      <w:r>
        <w:br/>
      </w:r>
      <w:r>
        <w:rPr>
          <w:rFonts w:ascii="Times New Roman"/>
          <w:b w:val="false"/>
          <w:i w:val="false"/>
          <w:color w:val="000000"/>
          <w:sz w:val="28"/>
        </w:rPr>
        <w:t>
</w:t>
      </w:r>
    </w:p>
    <w:bookmarkStart w:name="z183" w:id="182"/>
    <w:p>
      <w:pPr>
        <w:spacing w:after="0"/>
        <w:ind w:left="0"/>
        <w:jc w:val="both"/>
      </w:pPr>
      <w:r>
        <w:rPr>
          <w:rFonts w:ascii="Times New Roman"/>
          <w:b w:val="false"/>
          <w:i w:val="false"/>
          <w:color w:val="000000"/>
          <w:sz w:val="28"/>
        </w:rPr>
        <w:t>
       122. "Миссиясы және пайымы" бөлімінде мемлекеттік органның миссиясы және пайымы жазылады.</w:t>
      </w:r>
    </w:p>
    <w:bookmarkEnd w:id="182"/>
    <w:bookmarkStart w:name="z184" w:id="183"/>
    <w:p>
      <w:pPr>
        <w:spacing w:after="0"/>
        <w:ind w:left="0"/>
        <w:jc w:val="both"/>
      </w:pPr>
      <w:r>
        <w:rPr>
          <w:rFonts w:ascii="Times New Roman"/>
          <w:b w:val="false"/>
          <w:i w:val="false"/>
          <w:color w:val="000000"/>
          <w:sz w:val="28"/>
        </w:rPr>
        <w:t>
      123. Мемлекеттік органның миссиясы мемлекеттік басқару субъектісі ретінде тиісті салада немесе қызмет аясында мемлекеттік саясатты іске асырудағы оның рөлін айқындауды білдіретін мемлекеттік органның негізгі мақсаты болып табылады.</w:t>
      </w:r>
    </w:p>
    <w:bookmarkEnd w:id="183"/>
    <w:bookmarkStart w:name="z185" w:id="184"/>
    <w:p>
      <w:pPr>
        <w:spacing w:after="0"/>
        <w:ind w:left="0"/>
        <w:jc w:val="both"/>
      </w:pPr>
      <w:r>
        <w:rPr>
          <w:rFonts w:ascii="Times New Roman"/>
          <w:b w:val="false"/>
          <w:i w:val="false"/>
          <w:color w:val="000000"/>
          <w:sz w:val="28"/>
        </w:rPr>
        <w:t>
      124. Мемлекеттік органның пайымы мемлекеттік органның стратегиялық жоспарын іске асыру нәтижесінде жетекшілік ететін салалардың немесе қызмет аяларының перспективалық жай-күйі болып табылады.</w:t>
      </w:r>
    </w:p>
    <w:bookmarkEnd w:id="184"/>
    <w:bookmarkStart w:name="z186" w:id="185"/>
    <w:p>
      <w:pPr>
        <w:spacing w:after="0"/>
        <w:ind w:left="0"/>
        <w:jc w:val="both"/>
      </w:pPr>
      <w:r>
        <w:rPr>
          <w:rFonts w:ascii="Times New Roman"/>
          <w:b w:val="false"/>
          <w:i w:val="false"/>
          <w:color w:val="000000"/>
          <w:sz w:val="28"/>
        </w:rPr>
        <w:t>
      125. "Ағымдағы ахуалды талдау және тәуекелдерді басқару" бөлімі "Ағымдағы ахуалды талдау" және "Тәуекелдерді басқару" кіші бөлімдерінен тұрады.</w:t>
      </w:r>
    </w:p>
    <w:bookmarkEnd w:id="185"/>
    <w:bookmarkStart w:name="z296" w:id="186"/>
    <w:p>
      <w:pPr>
        <w:spacing w:after="0"/>
        <w:ind w:left="0"/>
        <w:jc w:val="both"/>
      </w:pPr>
      <w:r>
        <w:rPr>
          <w:rFonts w:ascii="Times New Roman"/>
          <w:b w:val="false"/>
          <w:i w:val="false"/>
          <w:color w:val="000000"/>
          <w:sz w:val="28"/>
        </w:rPr>
        <w:t>
      "Ағымдағы ахуалды талдау" кіші бөлімінде:</w:t>
      </w:r>
    </w:p>
    <w:bookmarkEnd w:id="186"/>
    <w:p>
      <w:pPr>
        <w:spacing w:after="0"/>
        <w:ind w:left="0"/>
        <w:jc w:val="both"/>
      </w:pPr>
      <w:r>
        <w:rPr>
          <w:rFonts w:ascii="Times New Roman"/>
          <w:b w:val="false"/>
          <w:i w:val="false"/>
          <w:color w:val="000000"/>
          <w:sz w:val="28"/>
        </w:rPr>
        <w:t>
      1) статистикалық деректер не қызмет саласының немесе аясының жай-күйін сипаттайтын басқа да көрсеткіштер келтіріле отырып, оның ішінде басқа елдермен салыстырылып мемлекеттік орган қызметінің реттелетін саласын немесе аясын дамытудың негізгі параметрлері;</w:t>
      </w:r>
    </w:p>
    <w:p>
      <w:pPr>
        <w:spacing w:after="0"/>
        <w:ind w:left="0"/>
        <w:jc w:val="both"/>
      </w:pPr>
      <w:r>
        <w:rPr>
          <w:rFonts w:ascii="Times New Roman"/>
          <w:b w:val="false"/>
          <w:i w:val="false"/>
          <w:color w:val="000000"/>
          <w:sz w:val="28"/>
        </w:rPr>
        <w:t>
      2) экономика мен қоғамның алдында тұрған, шешілуіне мемлекеттік органның стратегиялық жоспары бағытталған негізгі проблемалардың талдамасы көрсетіледі.</w:t>
      </w:r>
    </w:p>
    <w:bookmarkStart w:name="z297" w:id="187"/>
    <w:p>
      <w:pPr>
        <w:spacing w:after="0"/>
        <w:ind w:left="0"/>
        <w:jc w:val="both"/>
      </w:pPr>
      <w:r>
        <w:rPr>
          <w:rFonts w:ascii="Times New Roman"/>
          <w:b w:val="false"/>
          <w:i w:val="false"/>
          <w:color w:val="000000"/>
          <w:sz w:val="28"/>
        </w:rPr>
        <w:t>
      "Тәуекелдерді басқару" кіші бөлімінде:</w:t>
      </w:r>
    </w:p>
    <w:bookmarkEnd w:id="187"/>
    <w:bookmarkStart w:name="z298" w:id="188"/>
    <w:p>
      <w:pPr>
        <w:spacing w:after="0"/>
        <w:ind w:left="0"/>
        <w:jc w:val="both"/>
      </w:pPr>
      <w:r>
        <w:rPr>
          <w:rFonts w:ascii="Times New Roman"/>
          <w:b w:val="false"/>
          <w:i w:val="false"/>
          <w:color w:val="000000"/>
          <w:sz w:val="28"/>
        </w:rPr>
        <w:t>
      1) мемлекеттік органның стратегиялық мақсаттарына қол жеткізуіне әсер ететін ықтимал тәуекелдер тізбесі;</w:t>
      </w:r>
    </w:p>
    <w:bookmarkEnd w:id="188"/>
    <w:p>
      <w:pPr>
        <w:spacing w:after="0"/>
        <w:ind w:left="0"/>
        <w:jc w:val="both"/>
      </w:pPr>
      <w:r>
        <w:rPr>
          <w:rFonts w:ascii="Times New Roman"/>
          <w:b w:val="false"/>
          <w:i w:val="false"/>
          <w:color w:val="000000"/>
          <w:sz w:val="28"/>
        </w:rPr>
        <w:t>
      2) мемлекеттік органның объективті немесе субъективті сипаттағы сыртқы немесе ішкі себептер бойынша жоспарланған стратегиялық мақсаттарына қол жеткізбеу тәуекелі күшейген жағдайда, оның алдын алудың негізгі жолдары көрсетіледі.</w:t>
      </w:r>
    </w:p>
    <w:p>
      <w:pPr>
        <w:spacing w:after="0"/>
        <w:ind w:left="0"/>
        <w:jc w:val="both"/>
      </w:pPr>
      <w:r>
        <w:rPr>
          <w:rFonts w:ascii="Times New Roman"/>
          <w:b w:val="false"/>
          <w:i w:val="false"/>
          <w:color w:val="000000"/>
          <w:sz w:val="28"/>
        </w:rPr>
        <w:t>
      Жете қаржыландырылмау тәуекелі мемлекеттік органның стратегиялық мақсаттарына қол жеткізбеудің ықтимал тәуекелі ретінде таныла 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125-тармақ жаңа редакцияда - ҚР Президентінің 18.02.2015 </w:t>
      </w:r>
      <w:r>
        <w:rPr>
          <w:rFonts w:ascii="Times New Roman"/>
          <w:b w:val="false"/>
          <w:i w:val="false"/>
          <w:color w:val="000000"/>
          <w:sz w:val="28"/>
        </w:rPr>
        <w:t>N 1005</w:t>
      </w:r>
      <w:r>
        <w:rPr>
          <w:rFonts w:ascii="Times New Roman"/>
          <w:b w:val="false"/>
          <w:i w:val="false"/>
          <w:color w:val="ff0000"/>
          <w:sz w:val="28"/>
        </w:rPr>
        <w:t xml:space="preserve"> (01.12.2015 бастап қолданысқа енгізіледі) Жарлығымен.</w:t>
      </w:r>
      <w:r>
        <w:br/>
      </w:r>
      <w:r>
        <w:rPr>
          <w:rFonts w:ascii="Times New Roman"/>
          <w:b w:val="false"/>
          <w:i w:val="false"/>
          <w:color w:val="000000"/>
          <w:sz w:val="28"/>
        </w:rPr>
        <w:t>
</w:t>
      </w:r>
    </w:p>
    <w:bookmarkStart w:name="z187" w:id="189"/>
    <w:p>
      <w:pPr>
        <w:spacing w:after="0"/>
        <w:ind w:left="0"/>
        <w:jc w:val="both"/>
      </w:pPr>
      <w:r>
        <w:rPr>
          <w:rFonts w:ascii="Times New Roman"/>
          <w:b w:val="false"/>
          <w:i w:val="false"/>
          <w:color w:val="000000"/>
          <w:sz w:val="28"/>
        </w:rPr>
        <w:t>
       126. Ағымдағы ахуалды талдау мемлекеттік орган қызметінің негізгі бағыттары бөлінісінде жүргізіледі.</w:t>
      </w:r>
    </w:p>
    <w:bookmarkEnd w:id="189"/>
    <w:bookmarkStart w:name="z188" w:id="190"/>
    <w:p>
      <w:pPr>
        <w:spacing w:after="0"/>
        <w:ind w:left="0"/>
        <w:jc w:val="both"/>
      </w:pPr>
      <w:r>
        <w:rPr>
          <w:rFonts w:ascii="Times New Roman"/>
          <w:b w:val="false"/>
          <w:i w:val="false"/>
          <w:color w:val="000000"/>
          <w:sz w:val="28"/>
        </w:rPr>
        <w:t>
      127. Ағымдағы ахуалды талдау негізінде мемлекеттік орган жақсартуға, сондай-ақ айқындалған жалпыұлттық мақсаттарға қол жеткізуді маңызды деп есептейтін тиісті салаларды немесе қызмет аясын дамытудың бағыттары қалыптастырылады.</w:t>
      </w:r>
    </w:p>
    <w:bookmarkEnd w:id="190"/>
    <w:bookmarkStart w:name="z189" w:id="191"/>
    <w:p>
      <w:pPr>
        <w:spacing w:after="0"/>
        <w:ind w:left="0"/>
        <w:jc w:val="both"/>
      </w:pPr>
      <w:r>
        <w:rPr>
          <w:rFonts w:ascii="Times New Roman"/>
          <w:b w:val="false"/>
          <w:i w:val="false"/>
          <w:color w:val="000000"/>
          <w:sz w:val="28"/>
        </w:rPr>
        <w:t>
      128. Ағымдағы ахуалды талдауды баяндаудың дәйектілігі стратегиялық бағыттарды баяндау дәйектілігімен сәйкес келуі тиіс.</w:t>
      </w:r>
    </w:p>
    <w:bookmarkEnd w:id="191"/>
    <w:bookmarkStart w:name="z271" w:id="192"/>
    <w:p>
      <w:pPr>
        <w:spacing w:after="0"/>
        <w:ind w:left="0"/>
        <w:jc w:val="both"/>
      </w:pPr>
      <w:r>
        <w:rPr>
          <w:rFonts w:ascii="Times New Roman"/>
          <w:b w:val="false"/>
          <w:i w:val="false"/>
          <w:color w:val="000000"/>
          <w:sz w:val="28"/>
        </w:rPr>
        <w:t>
      128-1. "Аяны/саланы дамытудың басым бағыттары" бөлімі:</w:t>
      </w:r>
    </w:p>
    <w:bookmarkEnd w:id="192"/>
    <w:bookmarkStart w:name="z299" w:id="193"/>
    <w:p>
      <w:pPr>
        <w:spacing w:after="0"/>
        <w:ind w:left="0"/>
        <w:jc w:val="both"/>
      </w:pPr>
      <w:r>
        <w:rPr>
          <w:rFonts w:ascii="Times New Roman"/>
          <w:b w:val="false"/>
          <w:i w:val="false"/>
          <w:color w:val="000000"/>
          <w:sz w:val="28"/>
        </w:rPr>
        <w:t>
      1) осы бағыттарды Қазақстан Республикасы Президентінің жыл сайынғы жолдауларына, елдегі әлеуметтік-экономикалық, саяси жағдайдың өзгеруіне байланысты басым бағыттар қатарына қосудың негіздемелерін көрсете отырып, аяны/саланы дамытудың басым бағыттарының қысқаша сипаттамасын;</w:t>
      </w:r>
    </w:p>
    <w:bookmarkEnd w:id="193"/>
    <w:p>
      <w:pPr>
        <w:spacing w:after="0"/>
        <w:ind w:left="0"/>
        <w:jc w:val="both"/>
      </w:pPr>
      <w:r>
        <w:rPr>
          <w:rFonts w:ascii="Times New Roman"/>
          <w:b w:val="false"/>
          <w:i w:val="false"/>
          <w:color w:val="000000"/>
          <w:sz w:val="28"/>
        </w:rPr>
        <w:t>
      2) аяны/саланы дамытудың басым бағыттарын іске асырудың негізгі жолдарын қамтиды.</w:t>
      </w:r>
    </w:p>
    <w:p>
      <w:pPr>
        <w:spacing w:after="0"/>
        <w:ind w:left="0"/>
        <w:jc w:val="both"/>
      </w:pPr>
      <w:r>
        <w:rPr>
          <w:rFonts w:ascii="Times New Roman"/>
          <w:b w:val="false"/>
          <w:i w:val="false"/>
          <w:color w:val="000000"/>
          <w:sz w:val="28"/>
        </w:rPr>
        <w:t>
      Аяны/саланы дамытудың басым бағыттары мемлекеттік орган қызметінің қолданыстағы стратегиялық бағыттарына ықпалдастырылады немесе мемлекеттік орган қызметінің жаңа стратегиялық бағыттары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128-1-тармақпен толықтырылды - ҚР Президентінің 18.02.2015 </w:t>
      </w:r>
      <w:r>
        <w:rPr>
          <w:rFonts w:ascii="Times New Roman"/>
          <w:b w:val="false"/>
          <w:i w:val="false"/>
          <w:color w:val="000000"/>
          <w:sz w:val="28"/>
        </w:rPr>
        <w:t>N 1005</w:t>
      </w:r>
      <w:r>
        <w:rPr>
          <w:rFonts w:ascii="Times New Roman"/>
          <w:b w:val="false"/>
          <w:i w:val="false"/>
          <w:color w:val="ff0000"/>
          <w:sz w:val="28"/>
        </w:rPr>
        <w:t xml:space="preserve"> (01.12.2015 бастап қолданысқа енгізіледі) Жарлығымен.</w:t>
      </w:r>
      <w:r>
        <w:br/>
      </w:r>
      <w:r>
        <w:rPr>
          <w:rFonts w:ascii="Times New Roman"/>
          <w:b w:val="false"/>
          <w:i w:val="false"/>
          <w:color w:val="000000"/>
          <w:sz w:val="28"/>
        </w:rPr>
        <w:t>
</w:t>
      </w:r>
    </w:p>
    <w:bookmarkStart w:name="z300" w:id="194"/>
    <w:p>
      <w:pPr>
        <w:spacing w:after="0"/>
        <w:ind w:left="0"/>
        <w:jc w:val="both"/>
      </w:pPr>
      <w:r>
        <w:rPr>
          <w:rFonts w:ascii="Times New Roman"/>
          <w:b w:val="false"/>
          <w:i w:val="false"/>
          <w:color w:val="000000"/>
          <w:sz w:val="28"/>
        </w:rPr>
        <w:t>
       128-2. "Стратегиялық және бюджеттік жоспарлаудың өзара байланысының құрылысы" бөлімінде схема түрінде мемлекеттік органдардың стратегиялық бағыттарының бөлінісінде мемлекеттік органның іске асырылуына елдің тиісті жалпыұлттық көрсеткіштеріне қол жеткізу тәуелді болатын бюджеттік бағдарламалармен өзара байланысқан стратегиялық мақсаттары көрсетіледі.</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128-2-тармақпен толықтырылды - ҚР Президентінің 18.02.2015 </w:t>
      </w:r>
      <w:r>
        <w:rPr>
          <w:rFonts w:ascii="Times New Roman"/>
          <w:b w:val="false"/>
          <w:i w:val="false"/>
          <w:color w:val="000000"/>
          <w:sz w:val="28"/>
        </w:rPr>
        <w:t>N 1005</w:t>
      </w:r>
      <w:r>
        <w:rPr>
          <w:rFonts w:ascii="Times New Roman"/>
          <w:b w:val="false"/>
          <w:i w:val="false"/>
          <w:color w:val="ff0000"/>
          <w:sz w:val="28"/>
        </w:rPr>
        <w:t xml:space="preserve"> (01.12.2015 бастап қолданысқа енгізіледі) Жарлығымен.</w:t>
      </w:r>
      <w:r>
        <w:br/>
      </w:r>
      <w:r>
        <w:rPr>
          <w:rFonts w:ascii="Times New Roman"/>
          <w:b w:val="false"/>
          <w:i w:val="false"/>
          <w:color w:val="000000"/>
          <w:sz w:val="28"/>
        </w:rPr>
        <w:t>
</w:t>
      </w:r>
    </w:p>
    <w:bookmarkStart w:name="z190" w:id="195"/>
    <w:p>
      <w:pPr>
        <w:spacing w:after="0"/>
        <w:ind w:left="0"/>
        <w:jc w:val="both"/>
      </w:pPr>
      <w:r>
        <w:rPr>
          <w:rFonts w:ascii="Times New Roman"/>
          <w:b w:val="false"/>
          <w:i w:val="false"/>
          <w:color w:val="000000"/>
          <w:sz w:val="28"/>
        </w:rPr>
        <w:t>
       129. "Стратегиялық бағыттар, мақсаттар, нысаналы индикаторлар" деген бөлімде мемлекеттік органның стратегиялық жоспарының стратегиялық бағыттары, мақсаттары, нысаналы индикаторлары баяндалады, сондай-ақ оған қол жеткізуге мемлекеттік органның қызметі әсер ететін елдің бәсекеге қабілеттілігінің халықаралық индикаторлары да көрсетіледі.</w:t>
      </w:r>
    </w:p>
    <w:bookmarkEnd w:id="195"/>
    <w:p>
      <w:pPr>
        <w:spacing w:after="0"/>
        <w:ind w:left="0"/>
        <w:jc w:val="both"/>
      </w:pPr>
      <w:r>
        <w:rPr>
          <w:rFonts w:ascii="Times New Roman"/>
          <w:b w:val="false"/>
          <w:i w:val="false"/>
          <w:color w:val="000000"/>
          <w:sz w:val="28"/>
        </w:rPr>
        <w:t>
      Стратегиялық бағыттар өзгерістері стратегиялық және бағдарламалық құжаттарда белгіленген мақсаттар мен басымдықтарға қол жеткізу үшін неғұрлым маңызды болып табылатын экономиканың реттелетін салаларын, секторларын немесе қызмет аяларын талдау негізінде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129-тармаққа өзгеріс енгізілді - ҚР Президентінің 18.02.2015 </w:t>
      </w:r>
      <w:r>
        <w:rPr>
          <w:rFonts w:ascii="Times New Roman"/>
          <w:b w:val="false"/>
          <w:i w:val="false"/>
          <w:color w:val="000000"/>
          <w:sz w:val="28"/>
        </w:rPr>
        <w:t>N 1005</w:t>
      </w:r>
      <w:r>
        <w:rPr>
          <w:rFonts w:ascii="Times New Roman"/>
          <w:b w:val="false"/>
          <w:i w:val="false"/>
          <w:color w:val="ff0000"/>
          <w:sz w:val="28"/>
        </w:rPr>
        <w:t xml:space="preserve"> (01.12.2015 бастап қолданысқа енгізіледі) Жарлығымен.</w:t>
      </w:r>
      <w:r>
        <w:br/>
      </w:r>
      <w:r>
        <w:rPr>
          <w:rFonts w:ascii="Times New Roman"/>
          <w:b w:val="false"/>
          <w:i w:val="false"/>
          <w:color w:val="000000"/>
          <w:sz w:val="28"/>
        </w:rPr>
        <w:t>
</w:t>
      </w:r>
    </w:p>
    <w:bookmarkStart w:name="z191" w:id="196"/>
    <w:p>
      <w:pPr>
        <w:spacing w:after="0"/>
        <w:ind w:left="0"/>
        <w:jc w:val="both"/>
      </w:pPr>
      <w:r>
        <w:rPr>
          <w:rFonts w:ascii="Times New Roman"/>
          <w:b w:val="false"/>
          <w:i w:val="false"/>
          <w:color w:val="000000"/>
          <w:sz w:val="28"/>
        </w:rPr>
        <w:t>
       130. Мемлекеттік органның мақсаты осы мемлекеттік органның қызметінде немесе ол реттейтін аяда нысаналы индикаторларда көрініс тапқан белгілі бір нақты өзгерістерге қол жеткізу болып табылады.</w:t>
      </w:r>
    </w:p>
    <w:bookmarkEnd w:id="196"/>
    <w:p>
      <w:pPr>
        <w:spacing w:after="0"/>
        <w:ind w:left="0"/>
        <w:jc w:val="both"/>
      </w:pPr>
      <w:r>
        <w:rPr>
          <w:rFonts w:ascii="Times New Roman"/>
          <w:b w:val="false"/>
          <w:i w:val="false"/>
          <w:color w:val="000000"/>
          <w:sz w:val="28"/>
        </w:rPr>
        <w:t>
      Мақсаттарды айқындау кезінде мемлекеттік орган мынадай талаптарды ұстануы қажет:</w:t>
      </w:r>
    </w:p>
    <w:p>
      <w:pPr>
        <w:spacing w:after="0"/>
        <w:ind w:left="0"/>
        <w:jc w:val="both"/>
      </w:pPr>
      <w:r>
        <w:rPr>
          <w:rFonts w:ascii="Times New Roman"/>
          <w:b w:val="false"/>
          <w:i w:val="false"/>
          <w:color w:val="000000"/>
          <w:sz w:val="28"/>
        </w:rPr>
        <w:t>
      1) мақсаттың белгіленген проблемалармен нақты себеп-салдарлық байланысының болуы;</w:t>
      </w:r>
    </w:p>
    <w:p>
      <w:pPr>
        <w:spacing w:after="0"/>
        <w:ind w:left="0"/>
        <w:jc w:val="both"/>
      </w:pPr>
      <w:r>
        <w:rPr>
          <w:rFonts w:ascii="Times New Roman"/>
          <w:b w:val="false"/>
          <w:i w:val="false"/>
          <w:color w:val="000000"/>
          <w:sz w:val="28"/>
        </w:rPr>
        <w:t>
      2) мақсатқа қол жеткізуді сандық көрсеткіштердің көмегімен көрсету мүмкіндігі;</w:t>
      </w:r>
    </w:p>
    <w:p>
      <w:pPr>
        <w:spacing w:after="0"/>
        <w:ind w:left="0"/>
        <w:jc w:val="both"/>
      </w:pPr>
      <w:r>
        <w:rPr>
          <w:rFonts w:ascii="Times New Roman"/>
          <w:b w:val="false"/>
          <w:i w:val="false"/>
          <w:color w:val="000000"/>
          <w:sz w:val="28"/>
        </w:rPr>
        <w:t>
      3) Қазақстан Республикасының стратегиялық даму жоспарының, Елді аумақтық-кеңістікте дамытудың болжамды схемасының, мемлекеттік бағдарламалардың, аумақтарды дамыту бағдарламаларының мақсаттарына сәйкестігі;</w:t>
      </w:r>
    </w:p>
    <w:p>
      <w:pPr>
        <w:spacing w:after="0"/>
        <w:ind w:left="0"/>
        <w:jc w:val="both"/>
      </w:pPr>
      <w:r>
        <w:rPr>
          <w:rFonts w:ascii="Times New Roman"/>
          <w:b w:val="false"/>
          <w:i w:val="false"/>
          <w:color w:val="000000"/>
          <w:sz w:val="28"/>
        </w:rPr>
        <w:t>
      4) мақсаттардың қысқа және нақты баяндалуы, оларды тұжырымдау кезінде мыналарға:</w:t>
      </w:r>
    </w:p>
    <w:p>
      <w:pPr>
        <w:spacing w:after="0"/>
        <w:ind w:left="0"/>
        <w:jc w:val="both"/>
      </w:pPr>
      <w:r>
        <w:rPr>
          <w:rFonts w:ascii="Times New Roman"/>
          <w:b w:val="false"/>
          <w:i w:val="false"/>
          <w:color w:val="000000"/>
          <w:sz w:val="28"/>
        </w:rPr>
        <w:t>
      ауызекі немесе әртүрлі түсінуге болатын терминдерді, ұғымдар мен сөздерді пайдалануға;</w:t>
      </w:r>
    </w:p>
    <w:p>
      <w:pPr>
        <w:spacing w:after="0"/>
        <w:ind w:left="0"/>
        <w:jc w:val="both"/>
      </w:pPr>
      <w:r>
        <w:rPr>
          <w:rFonts w:ascii="Times New Roman"/>
          <w:b w:val="false"/>
          <w:i w:val="false"/>
          <w:color w:val="000000"/>
          <w:sz w:val="28"/>
        </w:rPr>
        <w:t>
      мақсаттың өзіне қол жеткізудің салдары болып табылатын өзге де мақсаттарды, міндеттерді немесе нәтижелерді көрсетуге жол берілмейді.</w:t>
      </w:r>
    </w:p>
    <w:bookmarkStart w:name="z192" w:id="197"/>
    <w:p>
      <w:pPr>
        <w:spacing w:after="0"/>
        <w:ind w:left="0"/>
        <w:jc w:val="both"/>
      </w:pPr>
      <w:r>
        <w:rPr>
          <w:rFonts w:ascii="Times New Roman"/>
          <w:b w:val="false"/>
          <w:i w:val="false"/>
          <w:color w:val="000000"/>
          <w:sz w:val="28"/>
        </w:rPr>
        <w:t>
      131. Мемлекеттік органның стратегиялық жоспарында әрбір мақсат үшін нысаналы индикаторлар айқындалады.</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131-тармақ жаңа редакцияда - ҚР Президентінің 30.11.2015 </w:t>
      </w:r>
      <w:r>
        <w:rPr>
          <w:rFonts w:ascii="Times New Roman"/>
          <w:b w:val="false"/>
          <w:i w:val="false"/>
          <w:color w:val="000000"/>
          <w:sz w:val="28"/>
        </w:rPr>
        <w:t>№ 120</w:t>
      </w:r>
      <w:r>
        <w:rPr>
          <w:rFonts w:ascii="Times New Roman"/>
          <w:b w:val="false"/>
          <w:i w:val="false"/>
          <w:color w:val="ff0000"/>
          <w:sz w:val="28"/>
        </w:rPr>
        <w:t xml:space="preserve"> (01.01.2016 бастап қолданысқа енгізіледі) Жарлығымен.</w:t>
      </w:r>
      <w:r>
        <w:br/>
      </w:r>
      <w:r>
        <w:rPr>
          <w:rFonts w:ascii="Times New Roman"/>
          <w:b w:val="false"/>
          <w:i w:val="false"/>
          <w:color w:val="000000"/>
          <w:sz w:val="28"/>
        </w:rPr>
        <w:t>
</w:t>
      </w:r>
    </w:p>
    <w:bookmarkStart w:name="z193" w:id="198"/>
    <w:p>
      <w:pPr>
        <w:spacing w:after="0"/>
        <w:ind w:left="0"/>
        <w:jc w:val="both"/>
      </w:pPr>
      <w:r>
        <w:rPr>
          <w:rFonts w:ascii="Times New Roman"/>
          <w:b w:val="false"/>
          <w:i w:val="false"/>
          <w:color w:val="000000"/>
          <w:sz w:val="28"/>
        </w:rPr>
        <w:t>
       132. Әрбір нысаналы индикатор бойынша есепті және бесжылдық кезеңнің жылдары бойынша нысаналы индикатордың аралық мәнін айқындай отырып, оның жоспарланған мәніне қол жеткізудің түпкілікті мерзімі (кезеңі) айқындалады.</w:t>
      </w:r>
    </w:p>
    <w:bookmarkEnd w:id="198"/>
    <w:bookmarkStart w:name="z194" w:id="199"/>
    <w:p>
      <w:pPr>
        <w:spacing w:after="0"/>
        <w:ind w:left="0"/>
        <w:jc w:val="both"/>
      </w:pPr>
      <w:r>
        <w:rPr>
          <w:rFonts w:ascii="Times New Roman"/>
          <w:b w:val="false"/>
          <w:i w:val="false"/>
          <w:color w:val="000000"/>
          <w:sz w:val="28"/>
        </w:rPr>
        <w:t>
      133. "Ресурстар" бөлімінде есепті және жоспарлы кезеңнің жылдарына бөле отырып, бюджеттік бағдарламаларға бөлінген бюджет шығыстарының жиынтығы және стратегиялық жоспарды іске асыруға тартылған штат саны көрсетілген адами ресурстар келтіріледі.</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133-тармақ жаңа редакцияда - ҚР Президентінің 18.02.2015 </w:t>
      </w:r>
      <w:r>
        <w:rPr>
          <w:rFonts w:ascii="Times New Roman"/>
          <w:b w:val="false"/>
          <w:i w:val="false"/>
          <w:color w:val="000000"/>
          <w:sz w:val="28"/>
        </w:rPr>
        <w:t>N 1005</w:t>
      </w:r>
      <w:r>
        <w:rPr>
          <w:rFonts w:ascii="Times New Roman"/>
          <w:b w:val="false"/>
          <w:i w:val="false"/>
          <w:color w:val="ff0000"/>
          <w:sz w:val="28"/>
        </w:rPr>
        <w:t xml:space="preserve"> (01.12.2015 бастап қолданысқа енгізіледі)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 xml:space="preserve">134. </w:t>
      </w:r>
      <w:r>
        <w:rPr>
          <w:rFonts w:ascii="Times New Roman"/>
          <w:b w:val="false"/>
          <w:i w:val="false"/>
          <w:color w:val="000000"/>
          <w:sz w:val="28"/>
        </w:rPr>
        <w:t xml:space="preserve">Алып тасталды - ҚР Президентінің 18.02.2015 </w:t>
      </w:r>
      <w:r>
        <w:rPr>
          <w:rFonts w:ascii="Times New Roman"/>
          <w:b w:val="false"/>
          <w:i w:val="false"/>
          <w:color w:val="000000"/>
          <w:sz w:val="28"/>
        </w:rPr>
        <w:t>N 1005</w:t>
      </w:r>
      <w:r>
        <w:rPr>
          <w:rFonts w:ascii="Times New Roman"/>
          <w:b w:val="false"/>
          <w:i w:val="false"/>
          <w:color w:val="000000"/>
          <w:sz w:val="28"/>
        </w:rPr>
        <w:t xml:space="preserve"> (01.12.2015 бастап қолданысқа енгізіледі) Жарлығымен.</w:t>
      </w:r>
    </w:p>
    <w:bookmarkStart w:name="z196" w:id="20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135. </w:t>
      </w:r>
      <w:r>
        <w:rPr>
          <w:rFonts w:ascii="Times New Roman"/>
          <w:b w:val="false"/>
          <w:i w:val="false"/>
          <w:color w:val="000000"/>
          <w:sz w:val="28"/>
        </w:rPr>
        <w:t xml:space="preserve">Алып тасталды - ҚР Президентінің 18.02.2015 </w:t>
      </w:r>
      <w:r>
        <w:rPr>
          <w:rFonts w:ascii="Times New Roman"/>
          <w:b w:val="false"/>
          <w:i w:val="false"/>
          <w:color w:val="000000"/>
          <w:sz w:val="28"/>
        </w:rPr>
        <w:t>N 1005</w:t>
      </w:r>
      <w:r>
        <w:rPr>
          <w:rFonts w:ascii="Times New Roman"/>
          <w:b w:val="false"/>
          <w:i w:val="false"/>
          <w:color w:val="000000"/>
          <w:sz w:val="28"/>
        </w:rPr>
        <w:t xml:space="preserve"> (01.12.2015 бастап қолданысқа енгізіледі) Жарлығымен.</w:t>
      </w:r>
    </w:p>
    <w:bookmarkEnd w:id="200"/>
    <w:bookmarkStart w:name="z197" w:id="20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136. </w:t>
      </w:r>
      <w:r>
        <w:rPr>
          <w:rFonts w:ascii="Times New Roman"/>
          <w:b w:val="false"/>
          <w:i w:val="false"/>
          <w:color w:val="000000"/>
          <w:sz w:val="28"/>
        </w:rPr>
        <w:t xml:space="preserve">Алып тасталды - ҚР Президентінің 18.02.2015 </w:t>
      </w:r>
      <w:r>
        <w:rPr>
          <w:rFonts w:ascii="Times New Roman"/>
          <w:b w:val="false"/>
          <w:i w:val="false"/>
          <w:color w:val="000000"/>
          <w:sz w:val="28"/>
        </w:rPr>
        <w:t>N 1005</w:t>
      </w:r>
      <w:r>
        <w:rPr>
          <w:rFonts w:ascii="Times New Roman"/>
          <w:b w:val="false"/>
          <w:i w:val="false"/>
          <w:color w:val="000000"/>
          <w:sz w:val="28"/>
        </w:rPr>
        <w:t xml:space="preserve"> (01.12.2015 бастап қолданысқа енгізіледі) Жарлығымен.</w:t>
      </w:r>
    </w:p>
    <w:bookmarkEnd w:id="201"/>
    <w:bookmarkStart w:name="z198" w:id="20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137. </w:t>
      </w:r>
      <w:r>
        <w:rPr>
          <w:rFonts w:ascii="Times New Roman"/>
          <w:b w:val="false"/>
          <w:i w:val="false"/>
          <w:color w:val="000000"/>
          <w:sz w:val="28"/>
        </w:rPr>
        <w:t xml:space="preserve">Алып тасталды - ҚР Президентінің 18.02.2015 </w:t>
      </w:r>
      <w:r>
        <w:rPr>
          <w:rFonts w:ascii="Times New Roman"/>
          <w:b w:val="false"/>
          <w:i w:val="false"/>
          <w:color w:val="000000"/>
          <w:sz w:val="28"/>
        </w:rPr>
        <w:t>N 1005</w:t>
      </w:r>
      <w:r>
        <w:rPr>
          <w:rFonts w:ascii="Times New Roman"/>
          <w:b w:val="false"/>
          <w:i w:val="false"/>
          <w:color w:val="000000"/>
          <w:sz w:val="28"/>
        </w:rPr>
        <w:t xml:space="preserve"> (01.12.2015 бастап қолданысқа енгізіледі) Жарлығымен.</w:t>
      </w:r>
    </w:p>
    <w:bookmarkEnd w:id="202"/>
    <w:bookmarkStart w:name="z199" w:id="20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138. </w:t>
      </w:r>
      <w:r>
        <w:rPr>
          <w:rFonts w:ascii="Times New Roman"/>
          <w:b w:val="false"/>
          <w:i w:val="false"/>
          <w:color w:val="000000"/>
          <w:sz w:val="28"/>
        </w:rPr>
        <w:t xml:space="preserve">Алып тасталды - ҚР Президентінің 18.02.2015 </w:t>
      </w:r>
      <w:r>
        <w:rPr>
          <w:rFonts w:ascii="Times New Roman"/>
          <w:b w:val="false"/>
          <w:i w:val="false"/>
          <w:color w:val="000000"/>
          <w:sz w:val="28"/>
        </w:rPr>
        <w:t>N 1005</w:t>
      </w:r>
      <w:r>
        <w:rPr>
          <w:rFonts w:ascii="Times New Roman"/>
          <w:b w:val="false"/>
          <w:i w:val="false"/>
          <w:color w:val="000000"/>
          <w:sz w:val="28"/>
        </w:rPr>
        <w:t xml:space="preserve"> (01.12.2015 бастап қолданысқа енгізіледі) Жарлығымен.</w:t>
      </w:r>
    </w:p>
    <w:bookmarkEnd w:id="203"/>
    <w:bookmarkStart w:name="z200" w:id="20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139. </w:t>
      </w:r>
      <w:r>
        <w:rPr>
          <w:rFonts w:ascii="Times New Roman"/>
          <w:b w:val="false"/>
          <w:i w:val="false"/>
          <w:color w:val="000000"/>
          <w:sz w:val="28"/>
        </w:rPr>
        <w:t xml:space="preserve">Алып тасталды - ҚР Президентінің 18.02.2015 </w:t>
      </w:r>
      <w:r>
        <w:rPr>
          <w:rFonts w:ascii="Times New Roman"/>
          <w:b w:val="false"/>
          <w:i w:val="false"/>
          <w:color w:val="000000"/>
          <w:sz w:val="28"/>
        </w:rPr>
        <w:t>N 1005</w:t>
      </w:r>
      <w:r>
        <w:rPr>
          <w:rFonts w:ascii="Times New Roman"/>
          <w:b w:val="false"/>
          <w:i w:val="false"/>
          <w:color w:val="000000"/>
          <w:sz w:val="28"/>
        </w:rPr>
        <w:t xml:space="preserve"> (01.12.2015 бастап қолданысқа енгізіледі) Жарлығымен.</w:t>
      </w:r>
    </w:p>
    <w:bookmarkEnd w:id="204"/>
    <w:bookmarkStart w:name="z201" w:id="20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140. </w:t>
      </w:r>
      <w:r>
        <w:rPr>
          <w:rFonts w:ascii="Times New Roman"/>
          <w:b w:val="false"/>
          <w:i w:val="false"/>
          <w:color w:val="000000"/>
          <w:sz w:val="28"/>
        </w:rPr>
        <w:t xml:space="preserve">Алып тасталды - ҚР Президентінің 18.02.2015 </w:t>
      </w:r>
      <w:r>
        <w:rPr>
          <w:rFonts w:ascii="Times New Roman"/>
          <w:b w:val="false"/>
          <w:i w:val="false"/>
          <w:color w:val="000000"/>
          <w:sz w:val="28"/>
        </w:rPr>
        <w:t>N 1005</w:t>
      </w:r>
      <w:r>
        <w:rPr>
          <w:rFonts w:ascii="Times New Roman"/>
          <w:b w:val="false"/>
          <w:i w:val="false"/>
          <w:color w:val="000000"/>
          <w:sz w:val="28"/>
        </w:rPr>
        <w:t xml:space="preserve"> (01.12.2015 бастап қолданысқа енгізіледі) Жарлығымен.</w:t>
      </w:r>
    </w:p>
    <w:bookmarkEnd w:id="205"/>
    <w:bookmarkStart w:name="z202" w:id="20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141. </w:t>
      </w:r>
      <w:r>
        <w:rPr>
          <w:rFonts w:ascii="Times New Roman"/>
          <w:b w:val="false"/>
          <w:i w:val="false"/>
          <w:color w:val="000000"/>
          <w:sz w:val="28"/>
        </w:rPr>
        <w:t xml:space="preserve">Алып тасталды - ҚР Президентінің 18.02.2015 </w:t>
      </w:r>
      <w:r>
        <w:rPr>
          <w:rFonts w:ascii="Times New Roman"/>
          <w:b w:val="false"/>
          <w:i w:val="false"/>
          <w:color w:val="000000"/>
          <w:sz w:val="28"/>
        </w:rPr>
        <w:t>N 1005</w:t>
      </w:r>
      <w:r>
        <w:rPr>
          <w:rFonts w:ascii="Times New Roman"/>
          <w:b w:val="false"/>
          <w:i w:val="false"/>
          <w:color w:val="000000"/>
          <w:sz w:val="28"/>
        </w:rPr>
        <w:t xml:space="preserve"> (01.12.2015 бастап қолданысқа енгізіледі) Жарлығымен.</w:t>
      </w:r>
    </w:p>
    <w:bookmarkEnd w:id="206"/>
    <w:bookmarkStart w:name="z203" w:id="20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142. </w:t>
      </w:r>
      <w:r>
        <w:rPr>
          <w:rFonts w:ascii="Times New Roman"/>
          <w:b w:val="false"/>
          <w:i w:val="false"/>
          <w:color w:val="000000"/>
          <w:sz w:val="28"/>
        </w:rPr>
        <w:t xml:space="preserve">Алып тасталды - ҚР Президентінің 18.02.2015 </w:t>
      </w:r>
      <w:r>
        <w:rPr>
          <w:rFonts w:ascii="Times New Roman"/>
          <w:b w:val="false"/>
          <w:i w:val="false"/>
          <w:color w:val="000000"/>
          <w:sz w:val="28"/>
        </w:rPr>
        <w:t>N 1005</w:t>
      </w:r>
      <w:r>
        <w:rPr>
          <w:rFonts w:ascii="Times New Roman"/>
          <w:b w:val="false"/>
          <w:i w:val="false"/>
          <w:color w:val="000000"/>
          <w:sz w:val="28"/>
        </w:rPr>
        <w:t xml:space="preserve"> (01.12.2015 бастап қолданысқа енгізіледі) Жарлығымен.</w:t>
      </w:r>
    </w:p>
    <w:bookmarkEnd w:id="207"/>
    <w:bookmarkStart w:name="z204" w:id="20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143. </w:t>
      </w:r>
      <w:r>
        <w:rPr>
          <w:rFonts w:ascii="Times New Roman"/>
          <w:b w:val="false"/>
          <w:i w:val="false"/>
          <w:color w:val="000000"/>
          <w:sz w:val="28"/>
        </w:rPr>
        <w:t xml:space="preserve">Алып тасталды - ҚР Президентінің 18.02.2015 </w:t>
      </w:r>
      <w:r>
        <w:rPr>
          <w:rFonts w:ascii="Times New Roman"/>
          <w:b w:val="false"/>
          <w:i w:val="false"/>
          <w:color w:val="000000"/>
          <w:sz w:val="28"/>
        </w:rPr>
        <w:t>N 1005</w:t>
      </w:r>
      <w:r>
        <w:rPr>
          <w:rFonts w:ascii="Times New Roman"/>
          <w:b w:val="false"/>
          <w:i w:val="false"/>
          <w:color w:val="000000"/>
          <w:sz w:val="28"/>
        </w:rPr>
        <w:t xml:space="preserve"> (01.12.2015 бастап қолданысқа енгізіледі) Жарлығымен.</w:t>
      </w:r>
    </w:p>
    <w:bookmarkEnd w:id="208"/>
    <w:bookmarkStart w:name="z205" w:id="20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144. </w:t>
      </w:r>
      <w:r>
        <w:rPr>
          <w:rFonts w:ascii="Times New Roman"/>
          <w:b w:val="false"/>
          <w:i w:val="false"/>
          <w:color w:val="000000"/>
          <w:sz w:val="28"/>
        </w:rPr>
        <w:t xml:space="preserve">Алып тасталды - ҚР Президентінің 18.02.2015 </w:t>
      </w:r>
      <w:r>
        <w:rPr>
          <w:rFonts w:ascii="Times New Roman"/>
          <w:b w:val="false"/>
          <w:i w:val="false"/>
          <w:color w:val="000000"/>
          <w:sz w:val="28"/>
        </w:rPr>
        <w:t>N 1005</w:t>
      </w:r>
      <w:r>
        <w:rPr>
          <w:rFonts w:ascii="Times New Roman"/>
          <w:b w:val="false"/>
          <w:i w:val="false"/>
          <w:color w:val="000000"/>
          <w:sz w:val="28"/>
        </w:rPr>
        <w:t xml:space="preserve"> (01.12.2015 бастап қолданысқа енгізіледі) Жарлығымен.</w:t>
      </w:r>
    </w:p>
    <w:bookmarkEnd w:id="209"/>
    <w:bookmarkStart w:name="z206" w:id="2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145. </w:t>
      </w:r>
      <w:r>
        <w:rPr>
          <w:rFonts w:ascii="Times New Roman"/>
          <w:b w:val="false"/>
          <w:i w:val="false"/>
          <w:color w:val="000000"/>
          <w:sz w:val="28"/>
        </w:rPr>
        <w:t xml:space="preserve">Алып тасталды - ҚР Президентінің 18.02.2015 </w:t>
      </w:r>
      <w:r>
        <w:rPr>
          <w:rFonts w:ascii="Times New Roman"/>
          <w:b w:val="false"/>
          <w:i w:val="false"/>
          <w:color w:val="000000"/>
          <w:sz w:val="28"/>
        </w:rPr>
        <w:t>N 1005</w:t>
      </w:r>
      <w:r>
        <w:rPr>
          <w:rFonts w:ascii="Times New Roman"/>
          <w:b w:val="false"/>
          <w:i w:val="false"/>
          <w:color w:val="000000"/>
          <w:sz w:val="28"/>
        </w:rPr>
        <w:t xml:space="preserve"> (01.12.2015 бастап қолданысқа енгізіледі) Жарлығымен.</w:t>
      </w:r>
    </w:p>
    <w:bookmarkEnd w:id="210"/>
    <w:bookmarkStart w:name="z207" w:id="2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146. </w:t>
      </w:r>
      <w:r>
        <w:rPr>
          <w:rFonts w:ascii="Times New Roman"/>
          <w:b w:val="false"/>
          <w:i w:val="false"/>
          <w:color w:val="000000"/>
          <w:sz w:val="28"/>
        </w:rPr>
        <w:t xml:space="preserve">Алып тасталды - ҚР Президентінің 18.02.2015 </w:t>
      </w:r>
      <w:r>
        <w:rPr>
          <w:rFonts w:ascii="Times New Roman"/>
          <w:b w:val="false"/>
          <w:i w:val="false"/>
          <w:color w:val="000000"/>
          <w:sz w:val="28"/>
        </w:rPr>
        <w:t>N 1005</w:t>
      </w:r>
      <w:r>
        <w:rPr>
          <w:rFonts w:ascii="Times New Roman"/>
          <w:b w:val="false"/>
          <w:i w:val="false"/>
          <w:color w:val="000000"/>
          <w:sz w:val="28"/>
        </w:rPr>
        <w:t xml:space="preserve"> (01.12.2015 бастап қолданысқа енгізіледі) Жарлығымен.</w:t>
      </w:r>
    </w:p>
    <w:bookmarkEnd w:id="211"/>
    <w:bookmarkStart w:name="z208" w:id="2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147. </w:t>
      </w:r>
      <w:r>
        <w:rPr>
          <w:rFonts w:ascii="Times New Roman"/>
          <w:b w:val="false"/>
          <w:i w:val="false"/>
          <w:color w:val="000000"/>
          <w:sz w:val="28"/>
        </w:rPr>
        <w:t xml:space="preserve">Алып тасталды - ҚР Президентінің 18.02.2015 </w:t>
      </w:r>
      <w:r>
        <w:rPr>
          <w:rFonts w:ascii="Times New Roman"/>
          <w:b w:val="false"/>
          <w:i w:val="false"/>
          <w:color w:val="000000"/>
          <w:sz w:val="28"/>
        </w:rPr>
        <w:t>N 1005</w:t>
      </w:r>
      <w:r>
        <w:rPr>
          <w:rFonts w:ascii="Times New Roman"/>
          <w:b w:val="false"/>
          <w:i w:val="false"/>
          <w:color w:val="000000"/>
          <w:sz w:val="28"/>
        </w:rPr>
        <w:t xml:space="preserve"> (01.12.2015 бастап қолданысқа енгізіледі) Жарлығымен.</w:t>
      </w:r>
    </w:p>
    <w:bookmarkEnd w:id="212"/>
    <w:bookmarkStart w:name="z209" w:id="2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148. </w:t>
      </w:r>
      <w:r>
        <w:rPr>
          <w:rFonts w:ascii="Times New Roman"/>
          <w:b w:val="false"/>
          <w:i w:val="false"/>
          <w:color w:val="000000"/>
          <w:sz w:val="28"/>
        </w:rPr>
        <w:t xml:space="preserve">Алып тасталды - ҚР Президентінің 18.02.2015 </w:t>
      </w:r>
      <w:r>
        <w:rPr>
          <w:rFonts w:ascii="Times New Roman"/>
          <w:b w:val="false"/>
          <w:i w:val="false"/>
          <w:color w:val="000000"/>
          <w:sz w:val="28"/>
        </w:rPr>
        <w:t>N 1005</w:t>
      </w:r>
      <w:r>
        <w:rPr>
          <w:rFonts w:ascii="Times New Roman"/>
          <w:b w:val="false"/>
          <w:i w:val="false"/>
          <w:color w:val="000000"/>
          <w:sz w:val="28"/>
        </w:rPr>
        <w:t xml:space="preserve"> (01.12.2015 бастап қолданысқа енгізіледі) Жарлығымен.</w:t>
      </w:r>
    </w:p>
    <w:bookmarkEnd w:id="213"/>
    <w:bookmarkStart w:name="z210" w:id="214"/>
    <w:p>
      <w:pPr>
        <w:spacing w:after="0"/>
        <w:ind w:left="0"/>
        <w:jc w:val="both"/>
      </w:pPr>
      <w:r>
        <w:rPr>
          <w:rFonts w:ascii="Times New Roman"/>
          <w:b w:val="false"/>
          <w:i w:val="false"/>
          <w:color w:val="000000"/>
          <w:sz w:val="28"/>
        </w:rPr>
        <w:t>
      149. Мемлекеттік органның стратегиялық жоспарының форматын мемлекеттік жоспарлау жөніндегі уәкілетті орган айқындайды.</w:t>
      </w:r>
    </w:p>
    <w:bookmarkEnd w:id="214"/>
    <w:bookmarkStart w:name="z211" w:id="215"/>
    <w:p>
      <w:pPr>
        <w:spacing w:after="0"/>
        <w:ind w:left="0"/>
        <w:jc w:val="left"/>
      </w:pPr>
      <w:r>
        <w:rPr>
          <w:rFonts w:ascii="Times New Roman"/>
          <w:b/>
          <w:i w:val="false"/>
          <w:color w:val="000000"/>
        </w:rPr>
        <w:t xml:space="preserve"> 5.2. Мемлекеттік органдардың стратегиялық жоспарларын іске асыру</w:t>
      </w:r>
    </w:p>
    <w:bookmarkEnd w:id="215"/>
    <w:bookmarkStart w:name="z212" w:id="216"/>
    <w:p>
      <w:pPr>
        <w:spacing w:after="0"/>
        <w:ind w:left="0"/>
        <w:jc w:val="both"/>
      </w:pPr>
      <w:r>
        <w:rPr>
          <w:rFonts w:ascii="Times New Roman"/>
          <w:b w:val="false"/>
          <w:i w:val="false"/>
          <w:color w:val="000000"/>
          <w:sz w:val="28"/>
        </w:rPr>
        <w:t>
      150. Мемлекеттік органның стратегиялық жоспарын іске асыру операциялық жоспарды іске асыру арқылы жүзеге асырылады.</w:t>
      </w:r>
    </w:p>
    <w:bookmarkEnd w:id="216"/>
    <w:bookmarkStart w:name="z213" w:id="217"/>
    <w:p>
      <w:pPr>
        <w:spacing w:after="0"/>
        <w:ind w:left="0"/>
        <w:jc w:val="both"/>
      </w:pPr>
      <w:r>
        <w:rPr>
          <w:rFonts w:ascii="Times New Roman"/>
          <w:b w:val="false"/>
          <w:i w:val="false"/>
          <w:color w:val="000000"/>
          <w:sz w:val="28"/>
        </w:rPr>
        <w:t>
      151. Операциялық жоспарды әзірлеу, іске асыру, мониторинг жүргізу және іске асырылуын бақылау тәртібін мемлекеттік жоспарлау жөніндегі уәкілетті орган әзірлейді және бекітеді.</w:t>
      </w:r>
    </w:p>
    <w:bookmarkEnd w:id="217"/>
    <w:bookmarkStart w:name="z214" w:id="218"/>
    <w:p>
      <w:pPr>
        <w:spacing w:after="0"/>
        <w:ind w:left="0"/>
        <w:jc w:val="left"/>
      </w:pPr>
      <w:r>
        <w:rPr>
          <w:rFonts w:ascii="Times New Roman"/>
          <w:b/>
          <w:i w:val="false"/>
          <w:color w:val="000000"/>
        </w:rPr>
        <w:t xml:space="preserve"> 5.3. Мемлекеттік органдардың стратегиялық жоспарларының мониторингі</w:t>
      </w:r>
    </w:p>
    <w:bookmarkEnd w:id="218"/>
    <w:bookmarkStart w:name="z215" w:id="219"/>
    <w:p>
      <w:pPr>
        <w:spacing w:after="0"/>
        <w:ind w:left="0"/>
        <w:jc w:val="both"/>
      </w:pPr>
      <w:r>
        <w:rPr>
          <w:rFonts w:ascii="Times New Roman"/>
          <w:b w:val="false"/>
          <w:i w:val="false"/>
          <w:color w:val="000000"/>
          <w:sz w:val="28"/>
        </w:rPr>
        <w:t>
      152. Мемлекеттік органның стратегиялық жоспарының мониторингін операциялық жоспардың іске асырылу барысын талдау негізінде әзірлеуші мемлекеттік орган жүзеге асырады.</w:t>
      </w:r>
    </w:p>
    <w:bookmarkEnd w:id="219"/>
    <w:bookmarkStart w:name="z216" w:id="220"/>
    <w:p>
      <w:pPr>
        <w:spacing w:after="0"/>
        <w:ind w:left="0"/>
        <w:jc w:val="both"/>
      </w:pPr>
      <w:r>
        <w:rPr>
          <w:rFonts w:ascii="Times New Roman"/>
          <w:b w:val="false"/>
          <w:i w:val="false"/>
          <w:color w:val="000000"/>
          <w:sz w:val="28"/>
        </w:rPr>
        <w:t>
      153. Мемлекеттік органдардың стратегиялық жоспарларының мониторингі жылына бір рет есепті жылдың қорытындылары бойынша жүзеге асырылады.</w:t>
      </w:r>
    </w:p>
    <w:bookmarkEnd w:id="220"/>
    <w:bookmarkStart w:name="z217" w:id="221"/>
    <w:p>
      <w:pPr>
        <w:spacing w:after="0"/>
        <w:ind w:left="0"/>
        <w:jc w:val="both"/>
      </w:pPr>
      <w:r>
        <w:rPr>
          <w:rFonts w:ascii="Times New Roman"/>
          <w:b w:val="false"/>
          <w:i w:val="false"/>
          <w:color w:val="000000"/>
          <w:sz w:val="28"/>
        </w:rPr>
        <w:t>
      154. Мемлекеттік органдар стратегиялық жоспарларды іске асыру туралы есептер дайындайды және оларды есепті жылдан кейінгі жылдың 20 ақпанынан кешіктірмей бірінші басшының қойған қолымен веб-порталда (құпия сипаттағы және қызмет бабында пайдалануға арналған ақпаратты қоспағанда) орналастырады.</w:t>
      </w:r>
    </w:p>
    <w:bookmarkEnd w:id="221"/>
    <w:bookmarkStart w:name="z218" w:id="2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155. </w:t>
      </w:r>
      <w:r>
        <w:rPr>
          <w:rFonts w:ascii="Times New Roman"/>
          <w:b w:val="false"/>
          <w:i w:val="false"/>
          <w:color w:val="000000"/>
          <w:sz w:val="28"/>
        </w:rPr>
        <w:t xml:space="preserve">Алып тасталды - ҚР Президентінің 30.11.2015 </w:t>
      </w:r>
      <w:r>
        <w:rPr>
          <w:rFonts w:ascii="Times New Roman"/>
          <w:b w:val="false"/>
          <w:i w:val="false"/>
          <w:color w:val="000000"/>
          <w:sz w:val="28"/>
        </w:rPr>
        <w:t>№ 120</w:t>
      </w:r>
      <w:r>
        <w:rPr>
          <w:rFonts w:ascii="Times New Roman"/>
          <w:b w:val="false"/>
          <w:i w:val="false"/>
          <w:color w:val="000000"/>
          <w:sz w:val="28"/>
        </w:rPr>
        <w:t xml:space="preserve"> (01.01.2016 бастап қолданысқа енгізіледі) Жарлығымен.</w:t>
      </w:r>
    </w:p>
    <w:bookmarkEnd w:id="222"/>
    <w:bookmarkStart w:name="z219" w:id="2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156. </w:t>
      </w:r>
      <w:r>
        <w:rPr>
          <w:rFonts w:ascii="Times New Roman"/>
          <w:b w:val="false"/>
          <w:i w:val="false"/>
          <w:color w:val="000000"/>
          <w:sz w:val="28"/>
        </w:rPr>
        <w:t xml:space="preserve">Алып тасталды - ҚР Президентінің 30.11.2015 </w:t>
      </w:r>
      <w:r>
        <w:rPr>
          <w:rFonts w:ascii="Times New Roman"/>
          <w:b w:val="false"/>
          <w:i w:val="false"/>
          <w:color w:val="000000"/>
          <w:sz w:val="28"/>
        </w:rPr>
        <w:t>№ 120</w:t>
      </w:r>
      <w:r>
        <w:rPr>
          <w:rFonts w:ascii="Times New Roman"/>
          <w:b w:val="false"/>
          <w:i w:val="false"/>
          <w:color w:val="000000"/>
          <w:sz w:val="28"/>
        </w:rPr>
        <w:t xml:space="preserve"> (01.01.2016 бастап қолданысқа енгізіледі) Жарлығымен.</w:t>
      </w:r>
    </w:p>
    <w:bookmarkEnd w:id="223"/>
    <w:bookmarkStart w:name="z220" w:id="2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157. </w:t>
      </w:r>
      <w:r>
        <w:rPr>
          <w:rFonts w:ascii="Times New Roman"/>
          <w:b w:val="false"/>
          <w:i w:val="false"/>
          <w:color w:val="000000"/>
          <w:sz w:val="28"/>
        </w:rPr>
        <w:t xml:space="preserve">Алып тасталды - ҚР Президентінің 18.02.2015 </w:t>
      </w:r>
      <w:r>
        <w:rPr>
          <w:rFonts w:ascii="Times New Roman"/>
          <w:b w:val="false"/>
          <w:i w:val="false"/>
          <w:color w:val="000000"/>
          <w:sz w:val="28"/>
        </w:rPr>
        <w:t>№ 1005</w:t>
      </w:r>
      <w:r>
        <w:rPr>
          <w:rFonts w:ascii="Times New Roman"/>
          <w:b w:val="false"/>
          <w:i w:val="false"/>
          <w:color w:val="000000"/>
          <w:sz w:val="28"/>
        </w:rPr>
        <w:t xml:space="preserve"> Жарлығымен (алғашқы ресми жарияланған күнінен бастап қолданысқа енгізіледі).</w:t>
      </w:r>
    </w:p>
    <w:bookmarkEnd w:id="224"/>
    <w:bookmarkStart w:name="z221" w:id="225"/>
    <w:p>
      <w:pPr>
        <w:spacing w:after="0"/>
        <w:ind w:left="0"/>
        <w:jc w:val="left"/>
      </w:pPr>
      <w:r>
        <w:rPr>
          <w:rFonts w:ascii="Times New Roman"/>
          <w:b/>
          <w:i w:val="false"/>
          <w:color w:val="000000"/>
        </w:rPr>
        <w:t xml:space="preserve"> 5.4. Мемлекеттік органдардың стратегиялық жоспарларын бағалау</w:t>
      </w:r>
    </w:p>
    <w:bookmarkEnd w:id="225"/>
    <w:bookmarkStart w:name="z222" w:id="226"/>
    <w:p>
      <w:pPr>
        <w:spacing w:after="0"/>
        <w:ind w:left="0"/>
        <w:jc w:val="both"/>
      </w:pPr>
      <w:r>
        <w:rPr>
          <w:rFonts w:ascii="Times New Roman"/>
          <w:b w:val="false"/>
          <w:i w:val="false"/>
          <w:color w:val="000000"/>
          <w:sz w:val="28"/>
        </w:rPr>
        <w:t xml:space="preserve">
      158. Орталық мемлекеттік органдардың стратегиялық жоспарларын бағалау (Республикалық бюджеттің атқарылуын бақылау жөніндегі есеп комитеті жүргізетін бағалаудан басқа) Қазақстан Республикасы Президентінің 2010 жылғы 19 наурыздағы № 954 </w:t>
      </w:r>
      <w:r>
        <w:rPr>
          <w:rFonts w:ascii="Times New Roman"/>
          <w:b w:val="false"/>
          <w:i w:val="false"/>
          <w:color w:val="000000"/>
          <w:sz w:val="28"/>
        </w:rPr>
        <w:t>Жарлығымен</w:t>
      </w:r>
      <w:r>
        <w:rPr>
          <w:rFonts w:ascii="Times New Roman"/>
          <w:b w:val="false"/>
          <w:i w:val="false"/>
          <w:color w:val="000000"/>
          <w:sz w:val="28"/>
        </w:rPr>
        <w:t xml:space="preserve"> бекітілген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 шеңберінде жүзеге асырылады.</w:t>
      </w:r>
    </w:p>
    <w:bookmarkEnd w:id="226"/>
    <w:bookmarkStart w:name="z223" w:id="227"/>
    <w:p>
      <w:pPr>
        <w:spacing w:after="0"/>
        <w:ind w:left="0"/>
        <w:jc w:val="both"/>
      </w:pPr>
      <w:r>
        <w:rPr>
          <w:rFonts w:ascii="Times New Roman"/>
          <w:b w:val="false"/>
          <w:i w:val="false"/>
          <w:color w:val="000000"/>
          <w:sz w:val="28"/>
        </w:rPr>
        <w:t>
      159. Орталық мемлекеттік органдардың стратегиялық жоспарларын бағалауды Республикалық бюджеттің атқарылуын бақылау жөніндегі есеп комитеті мемлекеттік аудит және қаржылық бақылау объектілерінің тиісті жылға арналған тізбесіне сәйкес өзі жүргізетін тиімділік мемлекеттік аудиті және сараптамалық-талдау іс-шаралары шеңберінде жүзеге асырады.</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159-тармақ жаңа редакцияда - ҚР Президентінің 11.01.2016 </w:t>
      </w:r>
      <w:r>
        <w:rPr>
          <w:rFonts w:ascii="Times New Roman"/>
          <w:b w:val="false"/>
          <w:i w:val="false"/>
          <w:color w:val="000000"/>
          <w:sz w:val="28"/>
        </w:rPr>
        <w:t>N 169</w:t>
      </w:r>
      <w:r>
        <w:rPr>
          <w:rFonts w:ascii="Times New Roman"/>
          <w:b w:val="false"/>
          <w:i w:val="false"/>
          <w:color w:val="ff0000"/>
          <w:sz w:val="28"/>
        </w:rPr>
        <w:t xml:space="preserve"> Жарлығымен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24" w:id="2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160. </w:t>
      </w:r>
      <w:r>
        <w:rPr>
          <w:rFonts w:ascii="Times New Roman"/>
          <w:b w:val="false"/>
          <w:i w:val="false"/>
          <w:color w:val="000000"/>
          <w:sz w:val="28"/>
        </w:rPr>
        <w:t xml:space="preserve">Алып тасталды - ҚР Президентінің 18.02.2015 </w:t>
      </w:r>
      <w:r>
        <w:rPr>
          <w:rFonts w:ascii="Times New Roman"/>
          <w:b w:val="false"/>
          <w:i w:val="false"/>
          <w:color w:val="000000"/>
          <w:sz w:val="28"/>
        </w:rPr>
        <w:t>№ 1005</w:t>
      </w:r>
      <w:r>
        <w:rPr>
          <w:rFonts w:ascii="Times New Roman"/>
          <w:b w:val="false"/>
          <w:i w:val="false"/>
          <w:color w:val="000000"/>
          <w:sz w:val="28"/>
        </w:rPr>
        <w:t xml:space="preserve"> Жарлығымен (алғашқы ресми жарияланған күнінен бастап қолданысқа енгізіледі).</w:t>
      </w:r>
    </w:p>
    <w:bookmarkEnd w:id="228"/>
    <w:bookmarkStart w:name="z225" w:id="2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161. </w:t>
      </w:r>
      <w:r>
        <w:rPr>
          <w:rFonts w:ascii="Times New Roman"/>
          <w:b w:val="false"/>
          <w:i w:val="false"/>
          <w:color w:val="000000"/>
          <w:sz w:val="28"/>
        </w:rPr>
        <w:t xml:space="preserve">Алып тасталды - ҚР Президентінің 18.02.2015 </w:t>
      </w:r>
      <w:r>
        <w:rPr>
          <w:rFonts w:ascii="Times New Roman"/>
          <w:b w:val="false"/>
          <w:i w:val="false"/>
          <w:color w:val="000000"/>
          <w:sz w:val="28"/>
        </w:rPr>
        <w:t>№ 1005</w:t>
      </w:r>
      <w:r>
        <w:rPr>
          <w:rFonts w:ascii="Times New Roman"/>
          <w:b w:val="false"/>
          <w:i w:val="false"/>
          <w:color w:val="000000"/>
          <w:sz w:val="28"/>
        </w:rPr>
        <w:t xml:space="preserve"> Жарлығымен (алғашқы ресми жарияланған күнінен бастап қолданысқа енгізіледі).</w:t>
      </w:r>
    </w:p>
    <w:bookmarkEnd w:id="229"/>
    <w:bookmarkStart w:name="z226" w:id="230"/>
    <w:p>
      <w:pPr>
        <w:spacing w:after="0"/>
        <w:ind w:left="0"/>
        <w:jc w:val="both"/>
      </w:pPr>
      <w:r>
        <w:rPr>
          <w:rFonts w:ascii="Times New Roman"/>
          <w:b w:val="false"/>
          <w:i w:val="false"/>
          <w:color w:val="000000"/>
          <w:sz w:val="28"/>
        </w:rPr>
        <w:t>
      162. Республикалық бюджеттің атқарылуын бақылау жөніндегі есеп комитеті мемлекеттік аудит және қаржылық бақылау объектілерінің тиісті жылға арналған тізбесіне сәйкес өзі жүргізетін тиімділік мемлекеттік аудиті және сараптамалық-талдау іс-шараларының шеңберінде өткізген мемлекеттік органның стратегиялық жоспарын бағалаудың қорытындылары тиімділік мемлекеттік аудиті және сараптамалық-талдау іс-шараларының нәтижелері бойынша Республикалық бюджеттің атқарылуын бақылау жөніндегі есеп комитетінің қаулысы қабылданғаннан кейін жеті жұмыс күні ішінде стратегиялық жоспарларға бағалау жүргізуге уәкілетті органдарға, Қазақстан Республикасы Президентінің Әкімшілігіне және мемлекеттік аудит және қаржылық бақылау объектілеріне жіберіледі.</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162-тармақ жаңа редакцияда - ҚР Президентінің 11.01.2016 </w:t>
      </w:r>
      <w:r>
        <w:rPr>
          <w:rFonts w:ascii="Times New Roman"/>
          <w:b w:val="false"/>
          <w:i w:val="false"/>
          <w:color w:val="000000"/>
          <w:sz w:val="28"/>
        </w:rPr>
        <w:t>N 169</w:t>
      </w:r>
      <w:r>
        <w:rPr>
          <w:rFonts w:ascii="Times New Roman"/>
          <w:b w:val="false"/>
          <w:i w:val="false"/>
          <w:color w:val="ff0000"/>
          <w:sz w:val="28"/>
        </w:rPr>
        <w:t xml:space="preserve"> Жарлығымен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01" w:id="231"/>
    <w:p>
      <w:pPr>
        <w:spacing w:after="0"/>
        <w:ind w:left="0"/>
        <w:jc w:val="both"/>
      </w:pPr>
      <w:r>
        <w:rPr>
          <w:rFonts w:ascii="Times New Roman"/>
          <w:b w:val="false"/>
          <w:i w:val="false"/>
          <w:color w:val="000000"/>
          <w:sz w:val="28"/>
        </w:rPr>
        <w:t>
       162-1. Мемлекет акционері болып табылатын ұлттық басқарушы холдингтердің, ұлттық холдингтердің, ұлттық компаниялардың даму стратегиялары мен жоспарларының іске асырылуына Республикалық бюджеттің атқарылуын бақылау жөніндегі есеп комитеті жүргізетін бағалаудың қорытындылары Қазақстан Республикасы Президентіне тоқсан сайынғы ақпаратқа енгізіледі.</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162-1-тармақпен толықтырылды - ҚР Президентінің 11.01.2016 </w:t>
      </w:r>
      <w:r>
        <w:rPr>
          <w:rFonts w:ascii="Times New Roman"/>
          <w:b w:val="false"/>
          <w:i w:val="false"/>
          <w:color w:val="000000"/>
          <w:sz w:val="28"/>
        </w:rPr>
        <w:t>N 169</w:t>
      </w:r>
      <w:r>
        <w:rPr>
          <w:rFonts w:ascii="Times New Roman"/>
          <w:b w:val="false"/>
          <w:i w:val="false"/>
          <w:color w:val="ff0000"/>
          <w:sz w:val="28"/>
        </w:rPr>
        <w:t xml:space="preserve"> Жарлығымен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 xml:space="preserve">163. </w:t>
      </w:r>
      <w:r>
        <w:rPr>
          <w:rFonts w:ascii="Times New Roman"/>
          <w:b w:val="false"/>
          <w:i w:val="false"/>
          <w:color w:val="000000"/>
          <w:sz w:val="28"/>
        </w:rPr>
        <w:t xml:space="preserve">Алып тасталды - ҚР Президентінің 18.02.2015 </w:t>
      </w:r>
      <w:r>
        <w:rPr>
          <w:rFonts w:ascii="Times New Roman"/>
          <w:b w:val="false"/>
          <w:i w:val="false"/>
          <w:color w:val="000000"/>
          <w:sz w:val="28"/>
        </w:rPr>
        <w:t>№ 1005</w:t>
      </w:r>
      <w:r>
        <w:rPr>
          <w:rFonts w:ascii="Times New Roman"/>
          <w:b w:val="false"/>
          <w:i w:val="false"/>
          <w:color w:val="000000"/>
          <w:sz w:val="28"/>
        </w:rPr>
        <w:t xml:space="preserve"> Жарлығымен (алғашқы ресми жарияланған күнінен бастап қолданысқа енгізіледі).</w:t>
      </w:r>
    </w:p>
    <w:bookmarkStart w:name="z228" w:id="232"/>
    <w:p>
      <w:pPr>
        <w:spacing w:after="0"/>
        <w:ind w:left="0"/>
        <w:jc w:val="left"/>
      </w:pPr>
      <w:r>
        <w:rPr>
          <w:rFonts w:ascii="Times New Roman"/>
          <w:b/>
          <w:i w:val="false"/>
          <w:color w:val="000000"/>
        </w:rPr>
        <w:t xml:space="preserve"> 5.5. Мемлекеттік органдардың стратегиялық жоспарларын бақылау</w:t>
      </w:r>
    </w:p>
    <w:bookmarkEnd w:id="232"/>
    <w:bookmarkStart w:name="z229" w:id="233"/>
    <w:p>
      <w:pPr>
        <w:spacing w:after="0"/>
        <w:ind w:left="0"/>
        <w:jc w:val="both"/>
      </w:pPr>
      <w:r>
        <w:rPr>
          <w:rFonts w:ascii="Times New Roman"/>
          <w:b w:val="false"/>
          <w:i w:val="false"/>
          <w:color w:val="000000"/>
          <w:sz w:val="28"/>
        </w:rPr>
        <w:t>
      164. Мемлекеттік органдардың стратегиялық жоспарларын бақылау мемлекеттік органдардың стратегиялық жоспарларының іске асырылуы бойынша мониторинг, бағалау және жүргізілген бақылау іс-шаралары, тиімділік мемлекеттік аудиті және сараптамалық-талдау іс-шаралары нәтижелерінің негізінде жүзеге асырылады.</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164-тармақ жаңа редакцияда - ҚР Президентінің 11.01.2016 </w:t>
      </w:r>
      <w:r>
        <w:rPr>
          <w:rFonts w:ascii="Times New Roman"/>
          <w:b w:val="false"/>
          <w:i w:val="false"/>
          <w:color w:val="000000"/>
          <w:sz w:val="28"/>
        </w:rPr>
        <w:t>N 169</w:t>
      </w:r>
      <w:r>
        <w:rPr>
          <w:rFonts w:ascii="Times New Roman"/>
          <w:b w:val="false"/>
          <w:i w:val="false"/>
          <w:color w:val="ff0000"/>
          <w:sz w:val="28"/>
        </w:rPr>
        <w:t xml:space="preserve"> Жарлығымен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30" w:id="234"/>
    <w:p>
      <w:pPr>
        <w:spacing w:after="0"/>
        <w:ind w:left="0"/>
        <w:jc w:val="both"/>
      </w:pPr>
      <w:r>
        <w:rPr>
          <w:rFonts w:ascii="Times New Roman"/>
          <w:b w:val="false"/>
          <w:i w:val="false"/>
          <w:color w:val="000000"/>
          <w:sz w:val="28"/>
        </w:rPr>
        <w:t>
       165. Мемлекеттік органдардың стратегиялық жоспарларына бақылауды жүзеге асыру тәртібін Қазақстан Республикасының заңнамасына сәйкес тиісті уәкілетті мемлекеттік органдар айқындайды.</w:t>
      </w:r>
    </w:p>
    <w:bookmarkEnd w:id="234"/>
    <w:bookmarkStart w:name="z231" w:id="235"/>
    <w:p>
      <w:pPr>
        <w:spacing w:after="0"/>
        <w:ind w:left="0"/>
        <w:jc w:val="left"/>
      </w:pPr>
      <w:r>
        <w:rPr>
          <w:rFonts w:ascii="Times New Roman"/>
          <w:b/>
          <w:i w:val="false"/>
          <w:color w:val="000000"/>
        </w:rPr>
        <w:t xml:space="preserve"> 6. Аумақты дамыту бағдарламасы</w:t>
      </w:r>
      <w:r>
        <w:br/>
      </w:r>
      <w:r>
        <w:rPr>
          <w:rFonts w:ascii="Times New Roman"/>
          <w:b/>
          <w:i w:val="false"/>
          <w:color w:val="000000"/>
        </w:rPr>
        <w:t>6.1. Аумақты дамыту бағдарламасын әзірлеу</w:t>
      </w:r>
    </w:p>
    <w:bookmarkEnd w:id="235"/>
    <w:bookmarkStart w:name="z233" w:id="236"/>
    <w:p>
      <w:pPr>
        <w:spacing w:after="0"/>
        <w:ind w:left="0"/>
        <w:jc w:val="both"/>
      </w:pPr>
      <w:r>
        <w:rPr>
          <w:rFonts w:ascii="Times New Roman"/>
          <w:b w:val="false"/>
          <w:i w:val="false"/>
          <w:color w:val="000000"/>
          <w:sz w:val="28"/>
        </w:rPr>
        <w:t>
      166. Облысты, республикалық маңызы бар қаланы, астананы дамыту  бағдарламасын әзірлеуді облыстың, республикалық маңызы бар қаланың, астананың жергілікті атқарушы органы жүзеге асырады және ол мемлекеттік жоспарлау жөніндегі уәкілетті органмен, өзге де мүдделі мемлекеттік органдармен келісіледі.</w:t>
      </w:r>
    </w:p>
    <w:bookmarkEnd w:id="236"/>
    <w:p>
      <w:pPr>
        <w:spacing w:after="0"/>
        <w:ind w:left="0"/>
        <w:jc w:val="both"/>
      </w:pPr>
      <w:r>
        <w:rPr>
          <w:rFonts w:ascii="Times New Roman"/>
          <w:b w:val="false"/>
          <w:i w:val="false"/>
          <w:color w:val="000000"/>
          <w:sz w:val="28"/>
        </w:rPr>
        <w:t>
      Мемлекеттік жоспарлау жөніндегі уәкілетті орган, өзге де мүдделі мемлекеттік аумақтарды дамыту бағдарламаларының жобаларын келіп түскен күнінен бастап бір айдан аспайтын мерзімде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166-тармақ жаңа редакцияда - ҚР Президентінің 18.02.2015 </w:t>
      </w:r>
      <w:r>
        <w:rPr>
          <w:rFonts w:ascii="Times New Roman"/>
          <w:b w:val="false"/>
          <w:i w:val="false"/>
          <w:color w:val="000000"/>
          <w:sz w:val="28"/>
        </w:rPr>
        <w:t>№ 1005</w:t>
      </w:r>
      <w:r>
        <w:rPr>
          <w:rFonts w:ascii="Times New Roman"/>
          <w:b w:val="false"/>
          <w:i w:val="false"/>
          <w:color w:val="ff0000"/>
          <w:sz w:val="28"/>
        </w:rPr>
        <w:t xml:space="preserve"> Жарлығымен (алғашқы ресми жарияланған күнінен бастап қолданысқа енгізіледі).</w:t>
      </w:r>
      <w:r>
        <w:br/>
      </w:r>
      <w:r>
        <w:rPr>
          <w:rFonts w:ascii="Times New Roman"/>
          <w:b w:val="false"/>
          <w:i w:val="false"/>
          <w:color w:val="000000"/>
          <w:sz w:val="28"/>
        </w:rPr>
        <w:t>
</w:t>
      </w:r>
    </w:p>
    <w:bookmarkStart w:name="z234" w:id="237"/>
    <w:p>
      <w:pPr>
        <w:spacing w:after="0"/>
        <w:ind w:left="0"/>
        <w:jc w:val="both"/>
      </w:pPr>
      <w:r>
        <w:rPr>
          <w:rFonts w:ascii="Times New Roman"/>
          <w:b w:val="false"/>
          <w:i w:val="false"/>
          <w:color w:val="000000"/>
          <w:sz w:val="28"/>
        </w:rPr>
        <w:t>
       167. Ауданды (облыстық маңызы бар қаланы) дамыту бағдарламасын әзірлеуді ауданның (облыстық маңызы бар қаланың) жергілікті атқарушы органы жүзеге асырады және облыстың мемлекеттік жоспарлау жөніндегі уәкілетті органымен келіседі.</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167-тармақ жаңа редакцияда - ҚР Президентінің 30.11.2015 </w:t>
      </w:r>
      <w:r>
        <w:rPr>
          <w:rFonts w:ascii="Times New Roman"/>
          <w:b w:val="false"/>
          <w:i w:val="false"/>
          <w:color w:val="000000"/>
          <w:sz w:val="28"/>
        </w:rPr>
        <w:t>№ 120</w:t>
      </w:r>
      <w:r>
        <w:rPr>
          <w:rFonts w:ascii="Times New Roman"/>
          <w:b w:val="false"/>
          <w:i w:val="false"/>
          <w:color w:val="ff0000"/>
          <w:sz w:val="28"/>
        </w:rPr>
        <w:t xml:space="preserve"> (01.01.2016 бастап қолданысқа енгізіледі) Жарлығымен.</w:t>
      </w:r>
      <w:r>
        <w:br/>
      </w:r>
      <w:r>
        <w:rPr>
          <w:rFonts w:ascii="Times New Roman"/>
          <w:b w:val="false"/>
          <w:i w:val="false"/>
          <w:color w:val="000000"/>
          <w:sz w:val="28"/>
        </w:rPr>
        <w:t>
</w:t>
      </w:r>
    </w:p>
    <w:bookmarkStart w:name="z235" w:id="238"/>
    <w:p>
      <w:pPr>
        <w:spacing w:after="0"/>
        <w:ind w:left="0"/>
        <w:jc w:val="both"/>
      </w:pPr>
      <w:r>
        <w:rPr>
          <w:rFonts w:ascii="Times New Roman"/>
          <w:b w:val="false"/>
          <w:i w:val="false"/>
          <w:color w:val="000000"/>
          <w:sz w:val="28"/>
        </w:rPr>
        <w:t>
       168. Елді аумақтық-кеңістікте дамытудың болжамды схемасын іске асырудың бірінші бесжылдық кезеңіне әзірленген облысты, республикалық маңызы бар қаланы, астананы дамыту бағдарламасы алдағы онжылдық кезеңге арналған Елді аумақтық-кеңістікте дамытудың болжамды схемасы бекітілгеннен кейін екі ай мерзімде белгіленген тәртіппен облыстың, республикалық маңызы бар қаланың, астананың мәслихатына бекітуге беріледі.</w:t>
      </w:r>
    </w:p>
    <w:bookmarkEnd w:id="238"/>
    <w:p>
      <w:pPr>
        <w:spacing w:after="0"/>
        <w:ind w:left="0"/>
        <w:jc w:val="both"/>
      </w:pPr>
      <w:r>
        <w:rPr>
          <w:rFonts w:ascii="Times New Roman"/>
          <w:b w:val="false"/>
          <w:i w:val="false"/>
          <w:color w:val="000000"/>
          <w:sz w:val="28"/>
        </w:rPr>
        <w:t>
      Алдағы онжылдық кезеңге арналған Елді аумақтық-кеңістікте дамытудың болжамды схемасын іске асырудың екінші бесжылдық кезеңіне әзірленген облысты, республикалық маңызы бар қаланы, астананы дамыту бағдарламасы алдағы онжылдық кезеңге арналған Елді аумақтық-кеңістікте дамытудың болжамды схемасын іске асырудың екінші бесжылдығы басталғанға дейін екі ай мерзімнен кешіктірмей белгіленген тәртіппен облыстың, республикалық маңызы бар қаланың, астананың мәслихатына бекітуге беріледі.</w:t>
      </w:r>
    </w:p>
    <w:bookmarkStart w:name="z236" w:id="239"/>
    <w:p>
      <w:pPr>
        <w:spacing w:after="0"/>
        <w:ind w:left="0"/>
        <w:jc w:val="both"/>
      </w:pPr>
      <w:r>
        <w:rPr>
          <w:rFonts w:ascii="Times New Roman"/>
          <w:b w:val="false"/>
          <w:i w:val="false"/>
          <w:color w:val="000000"/>
          <w:sz w:val="28"/>
        </w:rPr>
        <w:t>
      169. Ауданды (облыстық маңызы бар қаланы) дамыту бағдарламасы облысты дамыту бағдарламасы бекітілгеннен кейін бір ай мерзімде белгіленген тәртіппен ауданның (облыстық маңызы бар қаланың) мәслихатына бекітуге беріледі.</w:t>
      </w:r>
    </w:p>
    <w:bookmarkEnd w:id="239"/>
    <w:bookmarkStart w:name="z237" w:id="240"/>
    <w:p>
      <w:pPr>
        <w:spacing w:after="0"/>
        <w:ind w:left="0"/>
        <w:jc w:val="both"/>
      </w:pPr>
      <w:r>
        <w:rPr>
          <w:rFonts w:ascii="Times New Roman"/>
          <w:b w:val="false"/>
          <w:i w:val="false"/>
          <w:color w:val="000000"/>
          <w:sz w:val="28"/>
        </w:rPr>
        <w:t>
      170. Әзірленген аумақты дамыту бағдарламасының жобасы мынадай талаптарға сәйкес келуі:</w:t>
      </w:r>
    </w:p>
    <w:bookmarkEnd w:id="240"/>
    <w:p>
      <w:pPr>
        <w:spacing w:after="0"/>
        <w:ind w:left="0"/>
        <w:jc w:val="both"/>
      </w:pPr>
      <w:r>
        <w:rPr>
          <w:rFonts w:ascii="Times New Roman"/>
          <w:b w:val="false"/>
          <w:i w:val="false"/>
          <w:color w:val="000000"/>
          <w:sz w:val="28"/>
        </w:rPr>
        <w:t>
      1) аумақты дамытудың басым бағыттарының Мемлекеттік жоспарлау жүйесінің жоғары тұрған құжаттарында белгіленген бағыттармен өзара байланыста айқындалуы;</w:t>
      </w:r>
    </w:p>
    <w:p>
      <w:pPr>
        <w:spacing w:after="0"/>
        <w:ind w:left="0"/>
        <w:jc w:val="both"/>
      </w:pPr>
      <w:r>
        <w:rPr>
          <w:rFonts w:ascii="Times New Roman"/>
          <w:b w:val="false"/>
          <w:i w:val="false"/>
          <w:color w:val="000000"/>
          <w:sz w:val="28"/>
        </w:rPr>
        <w:t>
      2) нақты аумақта Мемлекеттік жоспарлау жүйесінің жоғары тұрған құжаттарында белгіленген мақсаттарға қол жеткізу, ондағы міндеттердің шешілу жолдарының баяндалуы;</w:t>
      </w:r>
    </w:p>
    <w:p>
      <w:pPr>
        <w:spacing w:after="0"/>
        <w:ind w:left="0"/>
        <w:jc w:val="both"/>
      </w:pPr>
      <w:r>
        <w:rPr>
          <w:rFonts w:ascii="Times New Roman"/>
          <w:b w:val="false"/>
          <w:i w:val="false"/>
          <w:color w:val="000000"/>
          <w:sz w:val="28"/>
        </w:rPr>
        <w:t>
      3) аумақты дамытудың әлеуметтік-экономикалық әлеуетін бағалаудың баяндалуы;</w:t>
      </w:r>
    </w:p>
    <w:p>
      <w:pPr>
        <w:spacing w:after="0"/>
        <w:ind w:left="0"/>
        <w:jc w:val="both"/>
      </w:pPr>
      <w:r>
        <w:rPr>
          <w:rFonts w:ascii="Times New Roman"/>
          <w:b w:val="false"/>
          <w:i w:val="false"/>
          <w:color w:val="000000"/>
          <w:sz w:val="28"/>
        </w:rPr>
        <w:t>
      4) нысаналы индикаторларды көрсете отырып, бесжылдық кезеңнің соңына қарай аумақты дамытудың түпкілікті мақсаттарының айқындалуы;</w:t>
      </w:r>
    </w:p>
    <w:p>
      <w:pPr>
        <w:spacing w:after="0"/>
        <w:ind w:left="0"/>
        <w:jc w:val="both"/>
      </w:pPr>
      <w:r>
        <w:rPr>
          <w:rFonts w:ascii="Times New Roman"/>
          <w:b w:val="false"/>
          <w:i w:val="false"/>
          <w:color w:val="000000"/>
          <w:sz w:val="28"/>
        </w:rPr>
        <w:t>
      5) күшті және осал жақтарын, мүмкіндіктері мен қауіп-қатерлерді ескере отырып, қойылған мақсаттарға қол жеткізудің ықтимал жолдары мен тәсілдерінің айқындалуы;</w:t>
      </w:r>
    </w:p>
    <w:p>
      <w:pPr>
        <w:spacing w:after="0"/>
        <w:ind w:left="0"/>
        <w:jc w:val="both"/>
      </w:pPr>
      <w:r>
        <w:rPr>
          <w:rFonts w:ascii="Times New Roman"/>
          <w:b w:val="false"/>
          <w:i w:val="false"/>
          <w:color w:val="000000"/>
          <w:sz w:val="28"/>
        </w:rPr>
        <w:t>
      6) мақсаттар мен нысаналы индикаторлардың қисынды өзара байланысының сақталуы;</w:t>
      </w:r>
    </w:p>
    <w:p>
      <w:pPr>
        <w:spacing w:after="0"/>
        <w:ind w:left="0"/>
        <w:jc w:val="both"/>
      </w:pPr>
      <w:r>
        <w:rPr>
          <w:rFonts w:ascii="Times New Roman"/>
          <w:b w:val="false"/>
          <w:i w:val="false"/>
          <w:color w:val="000000"/>
          <w:sz w:val="28"/>
        </w:rPr>
        <w:t>
      6-1) облыстың, республикалық маңызы бар қаланың, астананың жергілікті атқарушы органының меморандумында айқындалған облыс, республикалық маңызы бар қала, астана әкімінің түйінді нысаналы индикаторларына қол жеткізудің қамтамасыз етілуі;</w:t>
      </w:r>
    </w:p>
    <w:p>
      <w:pPr>
        <w:spacing w:after="0"/>
        <w:ind w:left="0"/>
        <w:jc w:val="both"/>
      </w:pPr>
      <w:r>
        <w:rPr>
          <w:rFonts w:ascii="Times New Roman"/>
          <w:b w:val="false"/>
          <w:i w:val="false"/>
          <w:color w:val="000000"/>
          <w:sz w:val="28"/>
        </w:rPr>
        <w:t>
      7) игілік алушылардың қажеттіліктерін қанағаттандыруға және өңірдің меншікті экономикалық әлеуетін дамытуға бағдарлануы;</w:t>
      </w:r>
    </w:p>
    <w:p>
      <w:pPr>
        <w:spacing w:after="0"/>
        <w:ind w:left="0"/>
        <w:jc w:val="both"/>
      </w:pPr>
      <w:r>
        <w:rPr>
          <w:rFonts w:ascii="Times New Roman"/>
          <w:b w:val="false"/>
          <w:i w:val="false"/>
          <w:color w:val="000000"/>
          <w:sz w:val="28"/>
        </w:rPr>
        <w:t>
      8) қаржыландыру көздері мен іске асыру кезеңдері бойынша бөліністе бағдарламаны іске асыруға арналған шығыстардың абсолютті көрінісіндегі көлемі туралы ақпараттың қамтылуы;</w:t>
      </w:r>
    </w:p>
    <w:p>
      <w:pPr>
        <w:spacing w:after="0"/>
        <w:ind w:left="0"/>
        <w:jc w:val="both"/>
      </w:pPr>
      <w:r>
        <w:rPr>
          <w:rFonts w:ascii="Times New Roman"/>
          <w:b w:val="false"/>
          <w:i w:val="false"/>
          <w:color w:val="000000"/>
          <w:sz w:val="28"/>
        </w:rPr>
        <w:t>
      9) орталық және жергілікті атқарушы органдар іс-шараларының келісімділігінің, сондай-ақ мақсаттар мен ресурстар бойынша құжаттың теңгерімділігінің сақталуы;</w:t>
      </w:r>
    </w:p>
    <w:p>
      <w:pPr>
        <w:spacing w:after="0"/>
        <w:ind w:left="0"/>
        <w:jc w:val="both"/>
      </w:pPr>
      <w:r>
        <w:rPr>
          <w:rFonts w:ascii="Times New Roman"/>
          <w:b w:val="false"/>
          <w:i w:val="false"/>
          <w:color w:val="000000"/>
          <w:sz w:val="28"/>
        </w:rPr>
        <w:t>
      10) тезистік форматта, қысқа әрі нақты баяндалуы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170-тармаққа өзгеріс енгізілді - ҚР Президентінің 30.11.2015 </w:t>
      </w:r>
      <w:r>
        <w:rPr>
          <w:rFonts w:ascii="Times New Roman"/>
          <w:b w:val="false"/>
          <w:i w:val="false"/>
          <w:color w:val="000000"/>
          <w:sz w:val="28"/>
        </w:rPr>
        <w:t>№ 120</w:t>
      </w:r>
      <w:r>
        <w:rPr>
          <w:rFonts w:ascii="Times New Roman"/>
          <w:b w:val="false"/>
          <w:i w:val="false"/>
          <w:color w:val="ff0000"/>
          <w:sz w:val="28"/>
        </w:rPr>
        <w:t xml:space="preserve"> (01.01.2016 бастап қолданысқа енгізіледі) Жарлығымен.</w:t>
      </w:r>
      <w:r>
        <w:br/>
      </w:r>
      <w:r>
        <w:rPr>
          <w:rFonts w:ascii="Times New Roman"/>
          <w:b w:val="false"/>
          <w:i w:val="false"/>
          <w:color w:val="000000"/>
          <w:sz w:val="28"/>
        </w:rPr>
        <w:t>
</w:t>
      </w:r>
    </w:p>
    <w:bookmarkStart w:name="z238" w:id="241"/>
    <w:p>
      <w:pPr>
        <w:spacing w:after="0"/>
        <w:ind w:left="0"/>
        <w:jc w:val="both"/>
      </w:pPr>
      <w:r>
        <w:rPr>
          <w:rFonts w:ascii="Times New Roman"/>
          <w:b w:val="false"/>
          <w:i w:val="false"/>
          <w:color w:val="000000"/>
          <w:sz w:val="28"/>
        </w:rPr>
        <w:t>
       171. Мемлекеттік органдардың ведомствоішілік мәселелерін шешуге бағытталған аумақты дамыту бағдарламасын әзірлеуге жол берілмейді.</w:t>
      </w:r>
    </w:p>
    <w:bookmarkEnd w:id="241"/>
    <w:bookmarkStart w:name="z239" w:id="242"/>
    <w:p>
      <w:pPr>
        <w:spacing w:after="0"/>
        <w:ind w:left="0"/>
        <w:jc w:val="both"/>
      </w:pPr>
      <w:r>
        <w:rPr>
          <w:rFonts w:ascii="Times New Roman"/>
          <w:b w:val="false"/>
          <w:i w:val="false"/>
          <w:color w:val="000000"/>
          <w:sz w:val="28"/>
        </w:rPr>
        <w:t>
      172. Аумақтарды дамыту бағдарламасының құрылымы мынадай бөлімдерді қамтиды:</w:t>
      </w:r>
    </w:p>
    <w:bookmarkEnd w:id="242"/>
    <w:p>
      <w:pPr>
        <w:spacing w:after="0"/>
        <w:ind w:left="0"/>
        <w:jc w:val="both"/>
      </w:pPr>
      <w:r>
        <w:rPr>
          <w:rFonts w:ascii="Times New Roman"/>
          <w:b w:val="false"/>
          <w:i w:val="false"/>
          <w:color w:val="000000"/>
          <w:sz w:val="28"/>
        </w:rPr>
        <w:t>
      1) паспорт (негізгі сипаттамасы);</w:t>
      </w:r>
    </w:p>
    <w:p>
      <w:pPr>
        <w:spacing w:after="0"/>
        <w:ind w:left="0"/>
        <w:jc w:val="both"/>
      </w:pPr>
      <w:r>
        <w:rPr>
          <w:rFonts w:ascii="Times New Roman"/>
          <w:b w:val="false"/>
          <w:i w:val="false"/>
          <w:color w:val="000000"/>
          <w:sz w:val="28"/>
        </w:rPr>
        <w:t>
      2) ағымдағы ахуалды талдау;</w:t>
      </w:r>
    </w:p>
    <w:p>
      <w:pPr>
        <w:spacing w:after="0"/>
        <w:ind w:left="0"/>
        <w:jc w:val="both"/>
      </w:pPr>
      <w:r>
        <w:rPr>
          <w:rFonts w:ascii="Times New Roman"/>
          <w:b w:val="false"/>
          <w:i w:val="false"/>
          <w:color w:val="000000"/>
          <w:sz w:val="28"/>
        </w:rPr>
        <w:t>
      3) негізгі бағыттар, мақсаттар, нысаналы индикаторлар және оларға қол жеткізу жолдары;</w:t>
      </w:r>
    </w:p>
    <w:p>
      <w:pPr>
        <w:spacing w:after="0"/>
        <w:ind w:left="0"/>
        <w:jc w:val="both"/>
      </w:pPr>
      <w:r>
        <w:rPr>
          <w:rFonts w:ascii="Times New Roman"/>
          <w:b w:val="false"/>
          <w:i w:val="false"/>
          <w:color w:val="000000"/>
          <w:sz w:val="28"/>
        </w:rPr>
        <w:t>
      4) қажетті ресурстар.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172-тармақ жаңа редакцияда - ҚР Президентінің 30.11.2015 </w:t>
      </w:r>
      <w:r>
        <w:rPr>
          <w:rFonts w:ascii="Times New Roman"/>
          <w:b w:val="false"/>
          <w:i w:val="false"/>
          <w:color w:val="000000"/>
          <w:sz w:val="28"/>
        </w:rPr>
        <w:t>№ 120</w:t>
      </w:r>
      <w:r>
        <w:rPr>
          <w:rFonts w:ascii="Times New Roman"/>
          <w:b w:val="false"/>
          <w:i w:val="false"/>
          <w:color w:val="ff0000"/>
          <w:sz w:val="28"/>
        </w:rPr>
        <w:t xml:space="preserve"> (01.01.2016 бастап қолданысқа енгізіледі) Жарлығымен.</w:t>
      </w:r>
      <w:r>
        <w:br/>
      </w:r>
      <w:r>
        <w:rPr>
          <w:rFonts w:ascii="Times New Roman"/>
          <w:b w:val="false"/>
          <w:i w:val="false"/>
          <w:color w:val="000000"/>
          <w:sz w:val="28"/>
        </w:rPr>
        <w:t>
</w:t>
      </w:r>
    </w:p>
    <w:bookmarkStart w:name="z240" w:id="243"/>
    <w:p>
      <w:pPr>
        <w:spacing w:after="0"/>
        <w:ind w:left="0"/>
        <w:jc w:val="both"/>
      </w:pPr>
      <w:r>
        <w:rPr>
          <w:rFonts w:ascii="Times New Roman"/>
          <w:b w:val="false"/>
          <w:i w:val="false"/>
          <w:color w:val="000000"/>
          <w:sz w:val="28"/>
        </w:rPr>
        <w:t>
       173. "Паспорт (негізгі сипаттамасы)" деген бөлімде мыналарды:</w:t>
      </w:r>
    </w:p>
    <w:bookmarkEnd w:id="243"/>
    <w:p>
      <w:pPr>
        <w:spacing w:after="0"/>
        <w:ind w:left="0"/>
        <w:jc w:val="both"/>
      </w:pPr>
      <w:r>
        <w:rPr>
          <w:rFonts w:ascii="Times New Roman"/>
          <w:b w:val="false"/>
          <w:i w:val="false"/>
          <w:color w:val="000000"/>
          <w:sz w:val="28"/>
        </w:rPr>
        <w:t>
      1) атауын;</w:t>
      </w:r>
    </w:p>
    <w:p>
      <w:pPr>
        <w:spacing w:after="0"/>
        <w:ind w:left="0"/>
        <w:jc w:val="both"/>
      </w:pPr>
      <w:r>
        <w:rPr>
          <w:rFonts w:ascii="Times New Roman"/>
          <w:b w:val="false"/>
          <w:i w:val="false"/>
          <w:color w:val="000000"/>
          <w:sz w:val="28"/>
        </w:rPr>
        <w:t>
      2) әзірлеу үшін негіздемені;</w:t>
      </w:r>
    </w:p>
    <w:p>
      <w:pPr>
        <w:spacing w:after="0"/>
        <w:ind w:left="0"/>
        <w:jc w:val="both"/>
      </w:pPr>
      <w:r>
        <w:rPr>
          <w:rFonts w:ascii="Times New Roman"/>
          <w:b w:val="false"/>
          <w:i w:val="false"/>
          <w:color w:val="000000"/>
          <w:sz w:val="28"/>
        </w:rPr>
        <w:t>
      3) осы өңірдің негізгі сипаттамасын;</w:t>
      </w:r>
    </w:p>
    <w:p>
      <w:pPr>
        <w:spacing w:after="0"/>
        <w:ind w:left="0"/>
        <w:jc w:val="both"/>
      </w:pPr>
      <w:r>
        <w:rPr>
          <w:rFonts w:ascii="Times New Roman"/>
          <w:b w:val="false"/>
          <w:i w:val="false"/>
          <w:color w:val="000000"/>
          <w:sz w:val="28"/>
        </w:rPr>
        <w:t>
      4) бағыттарын;</w:t>
      </w:r>
    </w:p>
    <w:p>
      <w:pPr>
        <w:spacing w:after="0"/>
        <w:ind w:left="0"/>
        <w:jc w:val="both"/>
      </w:pPr>
      <w:r>
        <w:rPr>
          <w:rFonts w:ascii="Times New Roman"/>
          <w:b w:val="false"/>
          <w:i w:val="false"/>
          <w:color w:val="000000"/>
          <w:sz w:val="28"/>
        </w:rPr>
        <w:t>
      5) мақсаттарын;</w:t>
      </w:r>
    </w:p>
    <w:p>
      <w:pPr>
        <w:spacing w:after="0"/>
        <w:ind w:left="0"/>
        <w:jc w:val="both"/>
      </w:pPr>
      <w:r>
        <w:rPr>
          <w:rFonts w:ascii="Times New Roman"/>
          <w:b w:val="false"/>
          <w:i w:val="false"/>
          <w:color w:val="000000"/>
          <w:sz w:val="28"/>
        </w:rPr>
        <w:t>
      6) нысаналы индикаторларды;</w:t>
      </w:r>
    </w:p>
    <w:p>
      <w:pPr>
        <w:spacing w:after="0"/>
        <w:ind w:left="0"/>
        <w:jc w:val="both"/>
      </w:pPr>
      <w:r>
        <w:rPr>
          <w:rFonts w:ascii="Times New Roman"/>
          <w:b w:val="false"/>
          <w:i w:val="false"/>
          <w:color w:val="000000"/>
          <w:sz w:val="28"/>
        </w:rPr>
        <w:t>
      7) қажетті ресурстарын қамтитын аумақты дамыту бағдарламасының негізгі параметрлері баяндалады.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173-тармақ жаңа редакцияда - ҚР Президентінің 30.11.2015 </w:t>
      </w:r>
      <w:r>
        <w:rPr>
          <w:rFonts w:ascii="Times New Roman"/>
          <w:b w:val="false"/>
          <w:i w:val="false"/>
          <w:color w:val="000000"/>
          <w:sz w:val="28"/>
        </w:rPr>
        <w:t>№ 120</w:t>
      </w:r>
      <w:r>
        <w:rPr>
          <w:rFonts w:ascii="Times New Roman"/>
          <w:b w:val="false"/>
          <w:i w:val="false"/>
          <w:color w:val="ff0000"/>
          <w:sz w:val="28"/>
        </w:rPr>
        <w:t xml:space="preserve"> (01.01.2016 бастап қолданысқа енгізіледі) Жарлығымен.</w:t>
      </w:r>
      <w:r>
        <w:br/>
      </w:r>
      <w:r>
        <w:rPr>
          <w:rFonts w:ascii="Times New Roman"/>
          <w:b w:val="false"/>
          <w:i w:val="false"/>
          <w:color w:val="000000"/>
          <w:sz w:val="28"/>
        </w:rPr>
        <w:t>
</w:t>
      </w:r>
    </w:p>
    <w:bookmarkStart w:name="z241" w:id="244"/>
    <w:p>
      <w:pPr>
        <w:spacing w:after="0"/>
        <w:ind w:left="0"/>
        <w:jc w:val="both"/>
      </w:pPr>
      <w:r>
        <w:rPr>
          <w:rFonts w:ascii="Times New Roman"/>
          <w:b w:val="false"/>
          <w:i w:val="false"/>
          <w:color w:val="000000"/>
          <w:sz w:val="28"/>
        </w:rPr>
        <w:t>
       174. "Ағымдағы ахуалды талдау" деген бөлімде қызмет саласының ағымдағы дамуы сипатталады:</w:t>
      </w:r>
    </w:p>
    <w:bookmarkEnd w:id="244"/>
    <w:p>
      <w:pPr>
        <w:spacing w:after="0"/>
        <w:ind w:left="0"/>
        <w:jc w:val="both"/>
      </w:pPr>
      <w:r>
        <w:rPr>
          <w:rFonts w:ascii="Times New Roman"/>
          <w:b w:val="false"/>
          <w:i w:val="false"/>
          <w:color w:val="000000"/>
          <w:sz w:val="28"/>
        </w:rPr>
        <w:t>
      1) мына: өңіраралық ынтымақтастықты ескере отырып, тұтастай алғанда, өңірдің экономикасын дамыту, әлеуметтік сала, қоғамдық қауіпсіздік пен құқықтық тәртіп, инфрақұрылым, экология және жер ресурстары, мемлекеттік көрсетілетін қызметтер бағыттары бойынша аумақтың әлеуметтік-экономикалық жағдайын талдау;</w:t>
      </w:r>
    </w:p>
    <w:p>
      <w:pPr>
        <w:spacing w:after="0"/>
        <w:ind w:left="0"/>
        <w:jc w:val="both"/>
      </w:pPr>
      <w:r>
        <w:rPr>
          <w:rFonts w:ascii="Times New Roman"/>
          <w:b w:val="false"/>
          <w:i w:val="false"/>
          <w:color w:val="000000"/>
          <w:sz w:val="28"/>
        </w:rPr>
        <w:t>
      2) негізгі проблемалардың, тәуекелдердің, тежеуші факторлардың, аумақтардың орта мерзімді перспективада орнықты әлеуметтік-экономикалық дамуының бәсекелес артықшылықтары мен мүмкіндіктерінің кешенді сипаттамасы.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174-тармақ жаңа редакцияда - ҚР Президентінің 30.11.2015 </w:t>
      </w:r>
      <w:r>
        <w:rPr>
          <w:rFonts w:ascii="Times New Roman"/>
          <w:b w:val="false"/>
          <w:i w:val="false"/>
          <w:color w:val="000000"/>
          <w:sz w:val="28"/>
        </w:rPr>
        <w:t>№ 120</w:t>
      </w:r>
      <w:r>
        <w:rPr>
          <w:rFonts w:ascii="Times New Roman"/>
          <w:b w:val="false"/>
          <w:i w:val="false"/>
          <w:color w:val="ff0000"/>
          <w:sz w:val="28"/>
        </w:rPr>
        <w:t xml:space="preserve"> (01.01.2016 бастап қолданысқа енгізіледі) Жарлығымен.</w:t>
      </w:r>
      <w:r>
        <w:br/>
      </w:r>
      <w:r>
        <w:rPr>
          <w:rFonts w:ascii="Times New Roman"/>
          <w:b w:val="false"/>
          <w:i w:val="false"/>
          <w:color w:val="000000"/>
          <w:sz w:val="28"/>
        </w:rPr>
        <w:t>
</w:t>
      </w:r>
    </w:p>
    <w:bookmarkStart w:name="z242" w:id="2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175. </w:t>
      </w:r>
      <w:r>
        <w:rPr>
          <w:rFonts w:ascii="Times New Roman"/>
          <w:b w:val="false"/>
          <w:i w:val="false"/>
          <w:color w:val="000000"/>
          <w:sz w:val="28"/>
        </w:rPr>
        <w:t xml:space="preserve">Алып тасталды - ҚР Президентінің 30.11.2015 </w:t>
      </w:r>
      <w:r>
        <w:rPr>
          <w:rFonts w:ascii="Times New Roman"/>
          <w:b w:val="false"/>
          <w:i w:val="false"/>
          <w:color w:val="000000"/>
          <w:sz w:val="28"/>
        </w:rPr>
        <w:t>№ 120</w:t>
      </w:r>
      <w:r>
        <w:rPr>
          <w:rFonts w:ascii="Times New Roman"/>
          <w:b w:val="false"/>
          <w:i w:val="false"/>
          <w:color w:val="000000"/>
          <w:sz w:val="28"/>
        </w:rPr>
        <w:t xml:space="preserve"> (01.01.2016 бастап қолданысқа енгізіледі) Жарлығымен.</w:t>
      </w:r>
    </w:p>
    <w:bookmarkEnd w:id="245"/>
    <w:bookmarkStart w:name="z243" w:id="246"/>
    <w:p>
      <w:pPr>
        <w:spacing w:after="0"/>
        <w:ind w:left="0"/>
        <w:jc w:val="both"/>
      </w:pPr>
      <w:r>
        <w:rPr>
          <w:rFonts w:ascii="Times New Roman"/>
          <w:b w:val="false"/>
          <w:i w:val="false"/>
          <w:color w:val="000000"/>
          <w:sz w:val="28"/>
        </w:rPr>
        <w:t>
      176. "Негізгі бағыттар, мақсаттар, нысаналы индикаторлар және оларға қол жеткізу жолдары" деген бөлімде:</w:t>
      </w:r>
    </w:p>
    <w:bookmarkEnd w:id="246"/>
    <w:p>
      <w:pPr>
        <w:spacing w:after="0"/>
        <w:ind w:left="0"/>
        <w:jc w:val="both"/>
      </w:pPr>
      <w:r>
        <w:rPr>
          <w:rFonts w:ascii="Times New Roman"/>
          <w:b w:val="false"/>
          <w:i w:val="false"/>
          <w:color w:val="000000"/>
          <w:sz w:val="28"/>
        </w:rPr>
        <w:t>
      1) өңіраралық ынтымақтастықты, әлеуметтік саланы, қоғамдық қауіпсіздік пен құқықтық тәртіпті, инфрақұрылымды, экологияны және жер ресурстарын, мемлекеттік көрсетілетін қызметтерді ескере отырып, өңірдің экономикасын дамыту бөлігінде тұтастай алғанда өңірді дамытудың негізгі бағыттары;</w:t>
      </w:r>
    </w:p>
    <w:p>
      <w:pPr>
        <w:spacing w:after="0"/>
        <w:ind w:left="0"/>
        <w:jc w:val="both"/>
      </w:pPr>
      <w:r>
        <w:rPr>
          <w:rFonts w:ascii="Times New Roman"/>
          <w:b w:val="false"/>
          <w:i w:val="false"/>
          <w:color w:val="000000"/>
          <w:sz w:val="28"/>
        </w:rPr>
        <w:t>
      2) Мемлекеттік жоспарлау жүйесінің жоғары тұрған құжаттарында тұжырымдалған стратегиялық мақсаттар мен міндеттердің ұзақ мерзімді жүйесіне сәйкес аумақты әлеуметтік-экономикалық дамытудың әрбір бағыты бойынша нысаналы индикаторлары көрсетілген мақсаттары;</w:t>
      </w:r>
    </w:p>
    <w:p>
      <w:pPr>
        <w:spacing w:after="0"/>
        <w:ind w:left="0"/>
        <w:jc w:val="both"/>
      </w:pPr>
      <w:r>
        <w:rPr>
          <w:rFonts w:ascii="Times New Roman"/>
          <w:b w:val="false"/>
          <w:i w:val="false"/>
          <w:color w:val="000000"/>
          <w:sz w:val="28"/>
        </w:rPr>
        <w:t>
      3) қойылған мақсаттарға қол жеткізу жолдары баяндалады.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176-тармақ жаңа редакцияда - ҚР Президентінің 30.11.2015 </w:t>
      </w:r>
      <w:r>
        <w:rPr>
          <w:rFonts w:ascii="Times New Roman"/>
          <w:b w:val="false"/>
          <w:i w:val="false"/>
          <w:color w:val="000000"/>
          <w:sz w:val="28"/>
        </w:rPr>
        <w:t>№ 120</w:t>
      </w:r>
      <w:r>
        <w:rPr>
          <w:rFonts w:ascii="Times New Roman"/>
          <w:b w:val="false"/>
          <w:i w:val="false"/>
          <w:color w:val="ff0000"/>
          <w:sz w:val="28"/>
        </w:rPr>
        <w:t xml:space="preserve"> (01.01.2016 бастап қолданысқа енгізіледі) Жарлығымен.</w:t>
      </w:r>
      <w:r>
        <w:br/>
      </w:r>
      <w:r>
        <w:rPr>
          <w:rFonts w:ascii="Times New Roman"/>
          <w:b w:val="false"/>
          <w:i w:val="false"/>
          <w:color w:val="000000"/>
          <w:sz w:val="28"/>
        </w:rPr>
        <w:t>
</w:t>
      </w:r>
    </w:p>
    <w:bookmarkStart w:name="z244" w:id="247"/>
    <w:p>
      <w:pPr>
        <w:spacing w:after="0"/>
        <w:ind w:left="0"/>
        <w:jc w:val="both"/>
      </w:pPr>
      <w:r>
        <w:rPr>
          <w:rFonts w:ascii="Times New Roman"/>
          <w:b w:val="false"/>
          <w:i w:val="false"/>
          <w:color w:val="000000"/>
          <w:sz w:val="28"/>
        </w:rPr>
        <w:t>
       177. Аумақты дамыту бағдарламасының мақсаты жоспарлы кезеңнің соңына қарай өңірді дамытудың белгілі бір бағытының жай-күйінің пайымын, оны дамытудың сапалық бағдарын білдіреді.</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177-тармақ жаңа редакцияда - ҚР Президентінің 30.11.2015 </w:t>
      </w:r>
      <w:r>
        <w:rPr>
          <w:rFonts w:ascii="Times New Roman"/>
          <w:b w:val="false"/>
          <w:i w:val="false"/>
          <w:color w:val="000000"/>
          <w:sz w:val="28"/>
        </w:rPr>
        <w:t>№ 120</w:t>
      </w:r>
      <w:r>
        <w:rPr>
          <w:rFonts w:ascii="Times New Roman"/>
          <w:b w:val="false"/>
          <w:i w:val="false"/>
          <w:color w:val="ff0000"/>
          <w:sz w:val="28"/>
        </w:rPr>
        <w:t xml:space="preserve"> (01.01.2016 бастап қолданысқа енгізіледі) Жарлығымен.</w:t>
      </w:r>
      <w:r>
        <w:br/>
      </w:r>
      <w:r>
        <w:rPr>
          <w:rFonts w:ascii="Times New Roman"/>
          <w:b w:val="false"/>
          <w:i w:val="false"/>
          <w:color w:val="000000"/>
          <w:sz w:val="28"/>
        </w:rPr>
        <w:t>
</w:t>
      </w:r>
    </w:p>
    <w:bookmarkStart w:name="z245" w:id="248"/>
    <w:p>
      <w:pPr>
        <w:spacing w:after="0"/>
        <w:ind w:left="0"/>
        <w:jc w:val="both"/>
      </w:pPr>
      <w:r>
        <w:rPr>
          <w:rFonts w:ascii="Times New Roman"/>
          <w:b w:val="false"/>
          <w:i w:val="false"/>
          <w:color w:val="000000"/>
          <w:sz w:val="28"/>
        </w:rPr>
        <w:t>
       178. Аумақты дамыту бағдарламасының барлық мақсаттары бағдарламаның мақсаттарына қол жеткізу дәрежесін айқындауға мүмкіндік беретін, өлшенетін көрсеткіштерді білдіретін нысаналы индикаторларды қамтуы тиіс.</w:t>
      </w:r>
    </w:p>
    <w:bookmarkEnd w:id="248"/>
    <w:bookmarkStart w:name="z246" w:id="2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179. </w:t>
      </w:r>
      <w:r>
        <w:rPr>
          <w:rFonts w:ascii="Times New Roman"/>
          <w:b w:val="false"/>
          <w:i w:val="false"/>
          <w:color w:val="000000"/>
          <w:sz w:val="28"/>
        </w:rPr>
        <w:t xml:space="preserve">Алып тасталды - ҚР Президентінің 30.11.2015 </w:t>
      </w:r>
      <w:r>
        <w:rPr>
          <w:rFonts w:ascii="Times New Roman"/>
          <w:b w:val="false"/>
          <w:i w:val="false"/>
          <w:color w:val="000000"/>
          <w:sz w:val="28"/>
        </w:rPr>
        <w:t>№ 120</w:t>
      </w:r>
      <w:r>
        <w:rPr>
          <w:rFonts w:ascii="Times New Roman"/>
          <w:b w:val="false"/>
          <w:i w:val="false"/>
          <w:color w:val="000000"/>
          <w:sz w:val="28"/>
        </w:rPr>
        <w:t xml:space="preserve"> (01.01.2016 бастап қолданысқа енгізіледі) Жарлығымен.</w:t>
      </w:r>
    </w:p>
    <w:bookmarkEnd w:id="249"/>
    <w:bookmarkStart w:name="z247" w:id="2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180. </w:t>
      </w:r>
      <w:r>
        <w:rPr>
          <w:rFonts w:ascii="Times New Roman"/>
          <w:b w:val="false"/>
          <w:i w:val="false"/>
          <w:color w:val="000000"/>
          <w:sz w:val="28"/>
        </w:rPr>
        <w:t xml:space="preserve">Алып тасталды - ҚР Президентінің 30.11.2015 </w:t>
      </w:r>
      <w:r>
        <w:rPr>
          <w:rFonts w:ascii="Times New Roman"/>
          <w:b w:val="false"/>
          <w:i w:val="false"/>
          <w:color w:val="000000"/>
          <w:sz w:val="28"/>
        </w:rPr>
        <w:t>№ 120</w:t>
      </w:r>
      <w:r>
        <w:rPr>
          <w:rFonts w:ascii="Times New Roman"/>
          <w:b w:val="false"/>
          <w:i w:val="false"/>
          <w:color w:val="000000"/>
          <w:sz w:val="28"/>
        </w:rPr>
        <w:t xml:space="preserve"> (01.01.2016 бастап қолданысқа енгізіледі) Жарлығымен.</w:t>
      </w:r>
    </w:p>
    <w:bookmarkEnd w:id="250"/>
    <w:bookmarkStart w:name="z248" w:id="251"/>
    <w:p>
      <w:pPr>
        <w:spacing w:after="0"/>
        <w:ind w:left="0"/>
        <w:jc w:val="both"/>
      </w:pPr>
      <w:r>
        <w:rPr>
          <w:rFonts w:ascii="Times New Roman"/>
          <w:b w:val="false"/>
          <w:i w:val="false"/>
          <w:color w:val="000000"/>
          <w:sz w:val="28"/>
        </w:rPr>
        <w:t>
      181. Аумақты дамыту бағдарламасының мақсаттары, іске асырудың нысаналы индикаторлары оларға қол жеткізуге жауапты мемлекеттік органдар мен ұйымдар көрсетіле отырып келтіріледі.</w:t>
      </w:r>
    </w:p>
    <w:bookmarkEnd w:id="251"/>
    <w:p>
      <w:pPr>
        <w:spacing w:after="0"/>
        <w:ind w:left="0"/>
        <w:jc w:val="both"/>
      </w:pPr>
      <w:r>
        <w:rPr>
          <w:rFonts w:ascii="Times New Roman"/>
          <w:b w:val="false"/>
          <w:i w:val="false"/>
          <w:color w:val="000000"/>
          <w:sz w:val="28"/>
        </w:rPr>
        <w:t>
      Облысты, республикалық маңызы бар қаланы, астананы дамыту бағдарламаларының нысаналы индикаторлары мемлекеттік жоспарлау жөніндегі уәкілетті орган әзірлеген және бекіткен базалық көрсеткіштер тізбесінде белгіленеді.</w:t>
      </w:r>
    </w:p>
    <w:p>
      <w:pPr>
        <w:spacing w:after="0"/>
        <w:ind w:left="0"/>
        <w:jc w:val="both"/>
      </w:pPr>
      <w:r>
        <w:rPr>
          <w:rFonts w:ascii="Times New Roman"/>
          <w:b w:val="false"/>
          <w:i w:val="false"/>
          <w:color w:val="000000"/>
          <w:sz w:val="28"/>
        </w:rPr>
        <w:t>
      Базалық көрсеткіштер тізбесіне өзгерістер енгізілген жағдайда, базалық көрсеткіштер тізбесінің өзгерістері әділет органдарында мемлекеттік тіркелген күнінен бастап үш ай ішінде жергілікті атқарушы органдар аумақтарды дамыту бағдарламасына тиісті өзгерістер енгізеді.</w:t>
      </w:r>
    </w:p>
    <w:p>
      <w:pPr>
        <w:spacing w:after="0"/>
        <w:ind w:left="0"/>
        <w:jc w:val="both"/>
      </w:pPr>
      <w:r>
        <w:rPr>
          <w:rFonts w:ascii="Times New Roman"/>
          <w:b w:val="false"/>
          <w:i w:val="false"/>
          <w:color w:val="000000"/>
          <w:sz w:val="28"/>
        </w:rPr>
        <w:t>
      Ауданды (облыстық маңызы бар қаланы) дамыту бағдарламаның нысаналы индикаторларын облыстың мемлекеттік жоспарлау жөніндегі уәкілетті органы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181-тармақ жаңа редакцияда - ҚР Президентінің 30.11.2015 </w:t>
      </w:r>
      <w:r>
        <w:rPr>
          <w:rFonts w:ascii="Times New Roman"/>
          <w:b w:val="false"/>
          <w:i w:val="false"/>
          <w:color w:val="000000"/>
          <w:sz w:val="28"/>
        </w:rPr>
        <w:t>№ 120</w:t>
      </w:r>
      <w:r>
        <w:rPr>
          <w:rFonts w:ascii="Times New Roman"/>
          <w:b w:val="false"/>
          <w:i w:val="false"/>
          <w:color w:val="ff0000"/>
          <w:sz w:val="28"/>
        </w:rPr>
        <w:t xml:space="preserve"> (01.01.2016 бастап қолданысқа енгізіледі)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 xml:space="preserve">182. </w:t>
      </w:r>
      <w:r>
        <w:rPr>
          <w:rFonts w:ascii="Times New Roman"/>
          <w:b w:val="false"/>
          <w:i w:val="false"/>
          <w:color w:val="000000"/>
          <w:sz w:val="28"/>
        </w:rPr>
        <w:t xml:space="preserve">Алып тасталды - ҚР Президентінің 30.11.2015 </w:t>
      </w:r>
      <w:r>
        <w:rPr>
          <w:rFonts w:ascii="Times New Roman"/>
          <w:b w:val="false"/>
          <w:i w:val="false"/>
          <w:color w:val="000000"/>
          <w:sz w:val="28"/>
        </w:rPr>
        <w:t>№ 120</w:t>
      </w:r>
      <w:r>
        <w:rPr>
          <w:rFonts w:ascii="Times New Roman"/>
          <w:b w:val="false"/>
          <w:i w:val="false"/>
          <w:color w:val="000000"/>
          <w:sz w:val="28"/>
        </w:rPr>
        <w:t xml:space="preserve"> (01.01.2016 бастап қолданысқа енгізіледі) Жарлығымен.</w:t>
      </w:r>
    </w:p>
    <w:bookmarkStart w:name="z250" w:id="252"/>
    <w:p>
      <w:pPr>
        <w:spacing w:after="0"/>
        <w:ind w:left="0"/>
        <w:jc w:val="both"/>
      </w:pPr>
      <w:r>
        <w:rPr>
          <w:rFonts w:ascii="Times New Roman"/>
          <w:b w:val="false"/>
          <w:i w:val="false"/>
          <w:color w:val="000000"/>
          <w:sz w:val="28"/>
        </w:rPr>
        <w:t>
      183. "Қажетті ресурстар" деген бөлімде аумақтарды дамыту бағдарламасын іске асыру үшін қаржылық ресурстардың қажеттілігі мақсаттар бөлінісінде баяндалады.</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183-тармақ жаңа редакцияда - ҚР Президентінің 30.11.2015 </w:t>
      </w:r>
      <w:r>
        <w:rPr>
          <w:rFonts w:ascii="Times New Roman"/>
          <w:b w:val="false"/>
          <w:i w:val="false"/>
          <w:color w:val="000000"/>
          <w:sz w:val="28"/>
        </w:rPr>
        <w:t>№ 120</w:t>
      </w:r>
      <w:r>
        <w:rPr>
          <w:rFonts w:ascii="Times New Roman"/>
          <w:b w:val="false"/>
          <w:i w:val="false"/>
          <w:color w:val="ff0000"/>
          <w:sz w:val="28"/>
        </w:rPr>
        <w:t xml:space="preserve"> (01.01.2016 бастап қолданысқа енгізіледі) Жарлығымен.</w:t>
      </w:r>
      <w:r>
        <w:br/>
      </w:r>
      <w:r>
        <w:rPr>
          <w:rFonts w:ascii="Times New Roman"/>
          <w:b w:val="false"/>
          <w:i w:val="false"/>
          <w:color w:val="000000"/>
          <w:sz w:val="28"/>
        </w:rPr>
        <w:t>
</w:t>
      </w:r>
    </w:p>
    <w:bookmarkStart w:name="z251" w:id="253"/>
    <w:p>
      <w:pPr>
        <w:spacing w:after="0"/>
        <w:ind w:left="0"/>
        <w:jc w:val="both"/>
      </w:pPr>
      <w:r>
        <w:rPr>
          <w:rFonts w:ascii="Times New Roman"/>
          <w:b w:val="false"/>
          <w:i w:val="false"/>
          <w:color w:val="000000"/>
          <w:sz w:val="28"/>
        </w:rPr>
        <w:t>
       184. Аумақты дамыту бағдарламасын қаржыландыру көздері:</w:t>
      </w:r>
    </w:p>
    <w:bookmarkEnd w:id="253"/>
    <w:p>
      <w:pPr>
        <w:spacing w:after="0"/>
        <w:ind w:left="0"/>
        <w:jc w:val="both"/>
      </w:pPr>
      <w:r>
        <w:rPr>
          <w:rFonts w:ascii="Times New Roman"/>
          <w:b w:val="false"/>
          <w:i w:val="false"/>
          <w:color w:val="000000"/>
          <w:sz w:val="28"/>
        </w:rPr>
        <w:t>
      республикалық және жергілікті бюджеттердің қаражаты, мемлекеттік қарыздар, мемлекеттің кепілдігімен тартылатын мемлекеттік емес қарыздар, тікелей шетелдік және отандық инвестициялар, халықаралық қаржы-экономикалық ұйымдардың немесе донор елдердің гранттары, екінші деңгейдегі банктердің кредиттері, ұйымдардың өз қаражаты және Қазақстан Республикасының заңнамасында тыйым салынбаған басқа да көздер болуы мүмкін.</w:t>
      </w:r>
    </w:p>
    <w:bookmarkStart w:name="z252" w:id="254"/>
    <w:p>
      <w:pPr>
        <w:spacing w:after="0"/>
        <w:ind w:left="0"/>
        <w:jc w:val="both"/>
      </w:pPr>
      <w:r>
        <w:rPr>
          <w:rFonts w:ascii="Times New Roman"/>
          <w:b w:val="false"/>
          <w:i w:val="false"/>
          <w:color w:val="000000"/>
          <w:sz w:val="28"/>
        </w:rPr>
        <w:t>
      185. Қаржыландырудың болжанатын көлемдері әлеуметтік-экономикалық даму болжамы, жоспарлы кезеңге арналған республикалық және жергілікті бюджеттердің параметрлері, халықаралық шарттар мен басқа да факторлар ескеріле отырып айқындалады.</w:t>
      </w:r>
    </w:p>
    <w:bookmarkEnd w:id="254"/>
    <w:bookmarkStart w:name="z253" w:id="2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186. </w:t>
      </w:r>
      <w:r>
        <w:rPr>
          <w:rFonts w:ascii="Times New Roman"/>
          <w:b w:val="false"/>
          <w:i w:val="false"/>
          <w:color w:val="000000"/>
          <w:sz w:val="28"/>
        </w:rPr>
        <w:t xml:space="preserve">Алып тасталды - ҚР Президентінің 30.11.2015 </w:t>
      </w:r>
      <w:r>
        <w:rPr>
          <w:rFonts w:ascii="Times New Roman"/>
          <w:b w:val="false"/>
          <w:i w:val="false"/>
          <w:color w:val="000000"/>
          <w:sz w:val="28"/>
        </w:rPr>
        <w:t>№ 120</w:t>
      </w:r>
      <w:r>
        <w:rPr>
          <w:rFonts w:ascii="Times New Roman"/>
          <w:b w:val="false"/>
          <w:i w:val="false"/>
          <w:color w:val="000000"/>
          <w:sz w:val="28"/>
        </w:rPr>
        <w:t xml:space="preserve"> (01.01.2016 бастап қолданысқа енгізіледі) Жарлығымен.</w:t>
      </w:r>
    </w:p>
    <w:bookmarkEnd w:id="255"/>
    <w:bookmarkStart w:name="z254" w:id="256"/>
    <w:p>
      <w:pPr>
        <w:spacing w:after="0"/>
        <w:ind w:left="0"/>
        <w:jc w:val="left"/>
      </w:pPr>
      <w:r>
        <w:rPr>
          <w:rFonts w:ascii="Times New Roman"/>
          <w:b/>
          <w:i w:val="false"/>
          <w:color w:val="000000"/>
        </w:rPr>
        <w:t xml:space="preserve"> 6.2. Аумақты дамыту бағдарламаларын іске асыру</w:t>
      </w:r>
    </w:p>
    <w:bookmarkEnd w:id="256"/>
    <w:bookmarkStart w:name="z255" w:id="257"/>
    <w:p>
      <w:pPr>
        <w:spacing w:after="0"/>
        <w:ind w:left="0"/>
        <w:jc w:val="both"/>
      </w:pPr>
      <w:r>
        <w:rPr>
          <w:rFonts w:ascii="Times New Roman"/>
          <w:b w:val="false"/>
          <w:i w:val="false"/>
          <w:color w:val="000000"/>
          <w:sz w:val="28"/>
        </w:rPr>
        <w:t>
      187. Аумақты дамыту бағдарламаларын іске асыру оларды іске асыру жөніндегі іс-шаралар жоспарын орындау арқылы жүзеге асырылады.</w:t>
      </w:r>
    </w:p>
    <w:bookmarkEnd w:id="257"/>
    <w:bookmarkStart w:name="z256" w:id="258"/>
    <w:p>
      <w:pPr>
        <w:spacing w:after="0"/>
        <w:ind w:left="0"/>
        <w:jc w:val="both"/>
      </w:pPr>
      <w:r>
        <w:rPr>
          <w:rFonts w:ascii="Times New Roman"/>
          <w:b w:val="false"/>
          <w:i w:val="false"/>
          <w:color w:val="000000"/>
          <w:sz w:val="28"/>
        </w:rPr>
        <w:t>
      188. Аумақты дамыту бағдарламасын іске асыру жөніндегі іс-шаралар жоспары - мерзімі, орындаушылары, аяқталу нысаны, оны іске асыруға қажетті шығындар айқындалған, аумақты дамыту бағдарламасының мақсаттарына қол жеткізуге бағытталған нақты іс-қимылдар жиынтығы.</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188-тармақ жаңа редакцияда - ҚР Президентінің 30.11.2015 </w:t>
      </w:r>
      <w:r>
        <w:rPr>
          <w:rFonts w:ascii="Times New Roman"/>
          <w:b w:val="false"/>
          <w:i w:val="false"/>
          <w:color w:val="000000"/>
          <w:sz w:val="28"/>
        </w:rPr>
        <w:t>№ 120</w:t>
      </w:r>
      <w:r>
        <w:rPr>
          <w:rFonts w:ascii="Times New Roman"/>
          <w:b w:val="false"/>
          <w:i w:val="false"/>
          <w:color w:val="ff0000"/>
          <w:sz w:val="28"/>
        </w:rPr>
        <w:t xml:space="preserve"> (01.01.2016 бастап қолданысқа енгізіледі) Жарлығымен.</w:t>
      </w:r>
      <w:r>
        <w:br/>
      </w:r>
      <w:r>
        <w:rPr>
          <w:rFonts w:ascii="Times New Roman"/>
          <w:b w:val="false"/>
          <w:i w:val="false"/>
          <w:color w:val="000000"/>
          <w:sz w:val="28"/>
        </w:rPr>
        <w:t>
</w:t>
      </w:r>
    </w:p>
    <w:bookmarkStart w:name="z257" w:id="259"/>
    <w:p>
      <w:pPr>
        <w:spacing w:after="0"/>
        <w:ind w:left="0"/>
        <w:jc w:val="both"/>
      </w:pPr>
      <w:r>
        <w:rPr>
          <w:rFonts w:ascii="Times New Roman"/>
          <w:b w:val="false"/>
          <w:i w:val="false"/>
          <w:color w:val="000000"/>
          <w:sz w:val="28"/>
        </w:rPr>
        <w:t>
       189. Облысты, республикалық маңызы бар қаланы, астананы дамыту бағдарламасын іске асыру жөніндегі іс-шаралар жоспарын тиісті аумақтың мемлекеттік жоспарлау жөніндегі уәкілетті органы әзірлейді және оны тиісті аумақтың әкімі аумақтарды дамыту бағдарламасы бекітілгеннен кейін бір ай мерзімде бекітеді.</w:t>
      </w:r>
    </w:p>
    <w:bookmarkEnd w:id="259"/>
    <w:p>
      <w:pPr>
        <w:spacing w:after="0"/>
        <w:ind w:left="0"/>
        <w:jc w:val="both"/>
      </w:pPr>
      <w:r>
        <w:rPr>
          <w:rFonts w:ascii="Times New Roman"/>
          <w:b w:val="false"/>
          <w:i w:val="false"/>
          <w:color w:val="000000"/>
          <w:sz w:val="28"/>
        </w:rPr>
        <w:t>
      Ауданды (облыстық маңызы бар қаланы) дамыту бағдарламасын іске асыру жөніндегі іс-шаралар жоспарын ауданның (облыстық маңызы бар қаланың) мемлекеттік жоспарлау жөніндегі уәкілетті органы әзірлейді және тиісті ауданның (облыстық маңызы бар қаланың) әкімі аумақтарды дамыту бағдарламасы бекітілгеннен кейін бір ай мерзімде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189-тармақ жаңа редакцияда - ҚР Президентінің 30.11.2015 </w:t>
      </w:r>
      <w:r>
        <w:rPr>
          <w:rFonts w:ascii="Times New Roman"/>
          <w:b w:val="false"/>
          <w:i w:val="false"/>
          <w:color w:val="000000"/>
          <w:sz w:val="28"/>
        </w:rPr>
        <w:t>№ 120</w:t>
      </w:r>
      <w:r>
        <w:rPr>
          <w:rFonts w:ascii="Times New Roman"/>
          <w:b w:val="false"/>
          <w:i w:val="false"/>
          <w:color w:val="ff0000"/>
          <w:sz w:val="28"/>
        </w:rPr>
        <w:t xml:space="preserve"> (01.01.2016 бастап қолданысқа енгізіледі) Жарлығымен.</w:t>
      </w:r>
      <w:r>
        <w:br/>
      </w:r>
      <w:r>
        <w:rPr>
          <w:rFonts w:ascii="Times New Roman"/>
          <w:b w:val="false"/>
          <w:i w:val="false"/>
          <w:color w:val="000000"/>
          <w:sz w:val="28"/>
        </w:rPr>
        <w:t>
</w:t>
      </w:r>
    </w:p>
    <w:bookmarkStart w:name="z258" w:id="260"/>
    <w:p>
      <w:pPr>
        <w:spacing w:after="0"/>
        <w:ind w:left="0"/>
        <w:jc w:val="left"/>
      </w:pPr>
      <w:r>
        <w:rPr>
          <w:rFonts w:ascii="Times New Roman"/>
          <w:b/>
          <w:i w:val="false"/>
          <w:color w:val="000000"/>
        </w:rPr>
        <w:t xml:space="preserve">  6.3. Аумақтарды дамыту бағдарламаларының мониторингі</w:t>
      </w:r>
    </w:p>
    <w:bookmarkEnd w:id="260"/>
    <w:bookmarkStart w:name="z259" w:id="261"/>
    <w:p>
      <w:pPr>
        <w:spacing w:after="0"/>
        <w:ind w:left="0"/>
        <w:jc w:val="both"/>
      </w:pPr>
      <w:r>
        <w:rPr>
          <w:rFonts w:ascii="Times New Roman"/>
          <w:b w:val="false"/>
          <w:i w:val="false"/>
          <w:color w:val="000000"/>
          <w:sz w:val="28"/>
        </w:rPr>
        <w:t>
      190. Облысты, республикалық маңызы бар қаланы, астананы дамыту бағдарламасын мониторингтеуді облысты, республикалық маңызы бар қаланы, астананы дамыту бағдарламасын іске асыруға қатысатын бірлесіп орындаушы мемлекеттік органдар ұсынатын іске асырылу барысы туралы ақпараттың негізінде іске асыру туралы есепті қалыптастыру жолымен облыстың, республикалық маңызы бар қаланың, астананың мемлекеттік жоспарлау жөніндегі уәкілетті органы жүргізеді.</w:t>
      </w:r>
    </w:p>
    <w:bookmarkEnd w:id="261"/>
    <w:bookmarkStart w:name="z260" w:id="262"/>
    <w:p>
      <w:pPr>
        <w:spacing w:after="0"/>
        <w:ind w:left="0"/>
        <w:jc w:val="both"/>
      </w:pPr>
      <w:r>
        <w:rPr>
          <w:rFonts w:ascii="Times New Roman"/>
          <w:b w:val="false"/>
          <w:i w:val="false"/>
          <w:color w:val="000000"/>
          <w:sz w:val="28"/>
        </w:rPr>
        <w:t>
      191. Ауданды (облыстық маңызы бар қаланы) дамыту бағдарламасын мониторингтеуді ауданды (облыстық маңызы бар қаланы) дамыту бағдарламасын іске асыруға қатысатын бірлесіп орындаушы мемлекеттік органдар ұсынатын іске асырылу барысы туралы ақпараттың негізінде іске асыру туралы есепті қалыптастыру жолымен ауданның (облыстық маңызы бар қаланың) мемлекеттік жоспарлау жөніндегі уәкілетті органдары жүргізеді.</w:t>
      </w:r>
    </w:p>
    <w:bookmarkEnd w:id="262"/>
    <w:bookmarkStart w:name="z261" w:id="263"/>
    <w:p>
      <w:pPr>
        <w:spacing w:after="0"/>
        <w:ind w:left="0"/>
        <w:jc w:val="both"/>
      </w:pPr>
      <w:r>
        <w:rPr>
          <w:rFonts w:ascii="Times New Roman"/>
          <w:b w:val="false"/>
          <w:i w:val="false"/>
          <w:color w:val="000000"/>
          <w:sz w:val="28"/>
        </w:rPr>
        <w:t>
      192. Аумақтарды дамыту бағдарламаларын мониторингтеу жылдың қорытындысы бойынша жылына бір рет жүзеге асырылады.</w:t>
      </w:r>
    </w:p>
    <w:bookmarkEnd w:id="263"/>
    <w:bookmarkStart w:name="z262" w:id="264"/>
    <w:p>
      <w:pPr>
        <w:spacing w:after="0"/>
        <w:ind w:left="0"/>
        <w:jc w:val="both"/>
      </w:pPr>
      <w:r>
        <w:rPr>
          <w:rFonts w:ascii="Times New Roman"/>
          <w:b w:val="false"/>
          <w:i w:val="false"/>
          <w:color w:val="000000"/>
          <w:sz w:val="28"/>
        </w:rPr>
        <w:t>
      193. Жылдың қорытындысы бойынша ауданды (облыстық маңызы бар қаланы) дамыту бағдарламаларын мониторингтеуді жүргізу үшін:</w:t>
      </w:r>
    </w:p>
    <w:bookmarkEnd w:id="264"/>
    <w:p>
      <w:pPr>
        <w:spacing w:after="0"/>
        <w:ind w:left="0"/>
        <w:jc w:val="both"/>
      </w:pPr>
      <w:r>
        <w:rPr>
          <w:rFonts w:ascii="Times New Roman"/>
          <w:b w:val="false"/>
          <w:i w:val="false"/>
          <w:color w:val="000000"/>
          <w:sz w:val="28"/>
        </w:rPr>
        <w:t>
      1) ауданды (облыстық маңызы бар қаланы) дамыту бағдарламасын іске асыруға қатысатын бірлесіп орындаушы мемлекеттік орган өз құзыреті шегінде есепті жылдан кейінгі жылдың 20 қаңтарына дейін ауданның (облыстық маңызы бар қаланың) мемлекеттік жоспарлау жөніндегі уәкілетті органына іске асыру туралы ақпаратты ұсынады;</w:t>
      </w:r>
    </w:p>
    <w:p>
      <w:pPr>
        <w:spacing w:after="0"/>
        <w:ind w:left="0"/>
        <w:jc w:val="both"/>
      </w:pPr>
      <w:r>
        <w:rPr>
          <w:rFonts w:ascii="Times New Roman"/>
          <w:b w:val="false"/>
          <w:i w:val="false"/>
          <w:color w:val="000000"/>
          <w:sz w:val="28"/>
        </w:rPr>
        <w:t>
      2) ауданның (облыстық маңызы бар қаланың) мемлекеттік жоспарлау жөніндегі уәкілетті органы бірлесіп орындаушы мемлекеттік орган ұсынатын іске асыру туралы ақпараттың негізінде ауданды (облыстық маңызы бар қаланы) дамыту бағдарламасын іске асыру туралы есепті қалыптастырады және есепті жылдан кейінгі жылдың 1 ақпанынан кешіктірмей бірінші басшының қолымен веб-порталда (құпия сипаттағы және қызмет бабында пайдалануға арналған ақпаратты қоспағанда) орналастырады.</w:t>
      </w:r>
    </w:p>
    <w:p>
      <w:pPr>
        <w:spacing w:after="0"/>
        <w:ind w:left="0"/>
        <w:jc w:val="both"/>
      </w:pPr>
      <w:r>
        <w:rPr>
          <w:rFonts w:ascii="Times New Roman"/>
          <w:b w:val="false"/>
          <w:i w:val="false"/>
          <w:color w:val="000000"/>
          <w:sz w:val="28"/>
        </w:rPr>
        <w:t>
      3) Ауданның (облыстық маңызы бар қаланың) мемлекеттік жоспарлау жөніндегі уәкілетті органында веб-портал болмаған жағдайда, іске асыру туралы есеп аудан (облыстық маңызы бар қала) әкімдігінің веб-порталында орналастырады.</w:t>
      </w:r>
    </w:p>
    <w:bookmarkStart w:name="z263" w:id="265"/>
    <w:p>
      <w:pPr>
        <w:spacing w:after="0"/>
        <w:ind w:left="0"/>
        <w:jc w:val="both"/>
      </w:pPr>
      <w:r>
        <w:rPr>
          <w:rFonts w:ascii="Times New Roman"/>
          <w:b w:val="false"/>
          <w:i w:val="false"/>
          <w:color w:val="000000"/>
          <w:sz w:val="28"/>
        </w:rPr>
        <w:t>
      194. Жыл қорытындысы бойынша облысты, республикалық маңызы бар қаланы, астананы дамыту бағдарламаларын мониторингтеуді жүргізу үшін:</w:t>
      </w:r>
    </w:p>
    <w:bookmarkEnd w:id="265"/>
    <w:p>
      <w:pPr>
        <w:spacing w:after="0"/>
        <w:ind w:left="0"/>
        <w:jc w:val="both"/>
      </w:pPr>
      <w:r>
        <w:rPr>
          <w:rFonts w:ascii="Times New Roman"/>
          <w:b w:val="false"/>
          <w:i w:val="false"/>
          <w:color w:val="000000"/>
          <w:sz w:val="28"/>
        </w:rPr>
        <w:t>
      1) облысты, республикалық маңызы бар қаланы, астананы дамыту бағдарламасын іске асыруға қатысатын бірлесіп орындаушы мемлекеттік орган өз құзыреті шегінде есепті жылдан кейінгі жылдың 1 ақпанына дейін облыстың, республикалық маңызы бар қаланың, астананың мемлекеттік жоспарлау жөніндегі уәкілетті органына іске асыру туралы ақпаратты ұсынады;</w:t>
      </w:r>
    </w:p>
    <w:p>
      <w:pPr>
        <w:spacing w:after="0"/>
        <w:ind w:left="0"/>
        <w:jc w:val="both"/>
      </w:pPr>
      <w:r>
        <w:rPr>
          <w:rFonts w:ascii="Times New Roman"/>
          <w:b w:val="false"/>
          <w:i w:val="false"/>
          <w:color w:val="000000"/>
          <w:sz w:val="28"/>
        </w:rPr>
        <w:t>
      2) облыстың, республикалық маңызы бар қаланың, астананың мемлекеттік жоспарлау жөніндегі уәкілетті органы бірлесіп орындаушы мемлекеттік орган ұсынған іске асыру туралы ақпараттың негізінде облысты, республикалық маңызы бар қаланы, астананы дамыту бағдарламаларын іске асыру туралы есепті қалыптастырады және оны бірінші басшының қолымен есепті жылдан кейінгі жылдың 15 ақпанынан кешіктірмей веб-порталда (құпия сипаттағы және қызмет бабында пайдалануға арналған ақпаратты қоспағанда) орналастырады.</w:t>
      </w:r>
    </w:p>
    <w:p>
      <w:pPr>
        <w:spacing w:after="0"/>
        <w:ind w:left="0"/>
        <w:jc w:val="both"/>
      </w:pPr>
      <w:r>
        <w:rPr>
          <w:rFonts w:ascii="Times New Roman"/>
          <w:b w:val="false"/>
          <w:i w:val="false"/>
          <w:color w:val="000000"/>
          <w:sz w:val="28"/>
        </w:rPr>
        <w:t>
      Облыстың, республикалық маңызы бар қаланың, астананың мемлекеттік жоспарлау жөніндегі уәкілетті органында веб-портал болмаған жағдайда, іске асыру туралы есеп облыс, республикалық маңызы бар қала, астана әкімдігінің веб-порталында орналастырылады.</w:t>
      </w:r>
    </w:p>
    <w:bookmarkStart w:name="z264" w:id="266"/>
    <w:p>
      <w:pPr>
        <w:spacing w:after="0"/>
        <w:ind w:left="0"/>
        <w:jc w:val="left"/>
      </w:pPr>
      <w:r>
        <w:rPr>
          <w:rFonts w:ascii="Times New Roman"/>
          <w:b/>
          <w:i w:val="false"/>
          <w:color w:val="000000"/>
        </w:rPr>
        <w:t xml:space="preserve"> 6.4. Аумақтарды дамыту бағдарламаларын бағалау</w:t>
      </w:r>
    </w:p>
    <w:bookmarkEnd w:id="266"/>
    <w:bookmarkStart w:name="z265" w:id="267"/>
    <w:p>
      <w:pPr>
        <w:spacing w:after="0"/>
        <w:ind w:left="0"/>
        <w:jc w:val="both"/>
      </w:pPr>
      <w:r>
        <w:rPr>
          <w:rFonts w:ascii="Times New Roman"/>
          <w:b w:val="false"/>
          <w:i w:val="false"/>
          <w:color w:val="000000"/>
          <w:sz w:val="28"/>
        </w:rPr>
        <w:t xml:space="preserve">
      195. Тексеру комиссиясы жүргізетін бағалаудан басқа, аумақтарды дамыту бағдарламаларын бағалау Қазақстан Республикасы Президентінің 2010 жылғы 19 наурыздағы № 954 </w:t>
      </w:r>
      <w:r>
        <w:rPr>
          <w:rFonts w:ascii="Times New Roman"/>
          <w:b w:val="false"/>
          <w:i w:val="false"/>
          <w:color w:val="000000"/>
          <w:sz w:val="28"/>
        </w:rPr>
        <w:t>Жарлығымен</w:t>
      </w:r>
      <w:r>
        <w:rPr>
          <w:rFonts w:ascii="Times New Roman"/>
          <w:b w:val="false"/>
          <w:i w:val="false"/>
          <w:color w:val="000000"/>
          <w:sz w:val="28"/>
        </w:rPr>
        <w:t xml:space="preserve"> бекітілген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 шеңберінде жыл сайын жүзеге асырылады.</w:t>
      </w:r>
    </w:p>
    <w:bookmarkEnd w:id="267"/>
    <w:bookmarkStart w:name="z266" w:id="268"/>
    <w:p>
      <w:pPr>
        <w:spacing w:after="0"/>
        <w:ind w:left="0"/>
        <w:jc w:val="both"/>
      </w:pPr>
      <w:r>
        <w:rPr>
          <w:rFonts w:ascii="Times New Roman"/>
          <w:b w:val="false"/>
          <w:i w:val="false"/>
          <w:color w:val="000000"/>
          <w:sz w:val="28"/>
        </w:rPr>
        <w:t>
      196. Облыстың, республикалық маңызы бар қаланың, астананың тексеру комиссиясы мемлекеттік аудит және қаржылық бақылау объектілерінің тиісті жылға арналған тізбесіне сәйкес өзі жүргізетін тиімділік мемлекеттік аудиті және сараптамалық-талдау іс-шаралары шеңберінде өзі жүргізген аумақты дамыту бағдарламасын бағалаудың қорытындылары тиімділік мемлекеттік аудиті және сараптамалық-талдау іс-шараларының нәтижелері бойынша облыстың, республикалық маңызы бар қаланың, астананың тексеру комиссиясының қаулысы қабылданғаннан кейін жеті жұмыс күні ішінде жергілікті атқарушы органға және мемлекеттік жоспарлау жөніндегі уәкілетті органға жіберіледі.</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196-тармақ жаңа редакцияда - ҚР Президентінің 11.01.2016 </w:t>
      </w:r>
      <w:r>
        <w:rPr>
          <w:rFonts w:ascii="Times New Roman"/>
          <w:b w:val="false"/>
          <w:i w:val="false"/>
          <w:color w:val="000000"/>
          <w:sz w:val="28"/>
        </w:rPr>
        <w:t>N 169</w:t>
      </w:r>
      <w:r>
        <w:rPr>
          <w:rFonts w:ascii="Times New Roman"/>
          <w:b w:val="false"/>
          <w:i w:val="false"/>
          <w:color w:val="ff0000"/>
          <w:sz w:val="28"/>
        </w:rPr>
        <w:t xml:space="preserve"> Жарлығымен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67" w:id="269"/>
    <w:p>
      <w:pPr>
        <w:spacing w:after="0"/>
        <w:ind w:left="0"/>
        <w:jc w:val="left"/>
      </w:pPr>
      <w:r>
        <w:rPr>
          <w:rFonts w:ascii="Times New Roman"/>
          <w:b/>
          <w:i w:val="false"/>
          <w:color w:val="000000"/>
        </w:rPr>
        <w:t xml:space="preserve">  6.5. Аумақтарды дамыту бағдарламасын бақылау</w:t>
      </w:r>
    </w:p>
    <w:bookmarkEnd w:id="269"/>
    <w:bookmarkStart w:name="z268" w:id="270"/>
    <w:p>
      <w:pPr>
        <w:spacing w:after="0"/>
        <w:ind w:left="0"/>
        <w:jc w:val="both"/>
      </w:pPr>
      <w:r>
        <w:rPr>
          <w:rFonts w:ascii="Times New Roman"/>
          <w:b w:val="false"/>
          <w:i w:val="false"/>
          <w:color w:val="000000"/>
          <w:sz w:val="28"/>
        </w:rPr>
        <w:t>
      197. Аумақтарды дамыту бағдарламасын бақылау аумақтарды дамыту бағдарламаларын іске асыру жөніндегі іс-шаралар жоспарының іске асырылуы бойынша мониторинг, бағалау және жүргізілген бақылау іс-шараларының, тиімділік мемлекеттік аудиті және сараптамалық-талдау іс-шараларының нәтижелері негізінде жүзеге асырылады.</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197-тармақ жаңа редакцияда - ҚР Президентінің 11.01.2016 </w:t>
      </w:r>
      <w:r>
        <w:rPr>
          <w:rFonts w:ascii="Times New Roman"/>
          <w:b w:val="false"/>
          <w:i w:val="false"/>
          <w:color w:val="000000"/>
          <w:sz w:val="28"/>
        </w:rPr>
        <w:t>N 169</w:t>
      </w:r>
      <w:r>
        <w:rPr>
          <w:rFonts w:ascii="Times New Roman"/>
          <w:b w:val="false"/>
          <w:i w:val="false"/>
          <w:color w:val="ff0000"/>
          <w:sz w:val="28"/>
        </w:rPr>
        <w:t xml:space="preserve"> Жарлығымен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