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ea1" w14:textId="2749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26 ақпандағы № 929 Жарлығы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Тәшенова Алмаз Дулатқызы;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Сотының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әкімшілік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қадағалаушы сот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Қасымов Ақылтай Ахмеджанұлы;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Сотының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 қадағалаушы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сотына           </w:t>
      </w:r>
      <w:r>
        <w:rPr>
          <w:rFonts w:ascii="Times New Roman"/>
          <w:b/>
          <w:i w:val="false"/>
          <w:color w:val="000000"/>
          <w:sz w:val="28"/>
        </w:rPr>
        <w:t>Серекбаев Ермек Қуандықұлы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Павлодар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сотына            </w:t>
      </w:r>
      <w:r>
        <w:rPr>
          <w:rFonts w:ascii="Times New Roman"/>
          <w:b/>
          <w:i w:val="false"/>
          <w:color w:val="000000"/>
          <w:sz w:val="28"/>
        </w:rPr>
        <w:t>Қаженов Әуезнұр Бейсенұлы;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сотының             </w:t>
      </w:r>
      <w:r>
        <w:rPr>
          <w:rFonts w:ascii="Times New Roman"/>
          <w:b/>
          <w:i w:val="false"/>
          <w:color w:val="000000"/>
          <w:sz w:val="28"/>
        </w:rPr>
        <w:t>Өскембеков Сәбит Манзұрұлы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Қарағанды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азаматтық істер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сотының             </w:t>
      </w:r>
      <w:r>
        <w:rPr>
          <w:rFonts w:ascii="Times New Roman"/>
          <w:b/>
          <w:i w:val="false"/>
          <w:color w:val="000000"/>
          <w:sz w:val="28"/>
        </w:rPr>
        <w:t>Әметов 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Батыс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                </w:t>
      </w:r>
      <w:r>
        <w:rPr>
          <w:rFonts w:ascii="Times New Roman"/>
          <w:b/>
          <w:i w:val="false"/>
          <w:color w:val="000000"/>
          <w:sz w:val="28"/>
        </w:rPr>
        <w:t>Хайруллин Рахметулла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апелляциялық сот алқасына           </w:t>
      </w:r>
      <w:r>
        <w:rPr>
          <w:rFonts w:ascii="Times New Roman"/>
          <w:b/>
          <w:i w:val="false"/>
          <w:color w:val="000000"/>
          <w:sz w:val="28"/>
        </w:rPr>
        <w:t>Сайфуллинұлы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сотының             </w:t>
      </w:r>
      <w:r>
        <w:rPr>
          <w:rFonts w:ascii="Times New Roman"/>
          <w:b/>
          <w:i w:val="false"/>
          <w:color w:val="000000"/>
          <w:sz w:val="28"/>
        </w:rPr>
        <w:t>Айтжанов Ерлан Жұмаханұлы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                </w:t>
      </w:r>
      <w:r>
        <w:rPr>
          <w:rFonts w:ascii="Times New Roman"/>
          <w:b/>
          <w:i w:val="false"/>
          <w:color w:val="000000"/>
          <w:sz w:val="28"/>
        </w:rPr>
        <w:t>Тотыбай-тегі Ерхан Нұханұлы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          </w:t>
      </w:r>
      <w:r>
        <w:rPr>
          <w:rFonts w:ascii="Times New Roman"/>
          <w:b/>
          <w:i w:val="false"/>
          <w:color w:val="000000"/>
          <w:sz w:val="28"/>
        </w:rPr>
        <w:t>Мерекенов Лукмат Тәуірбекұлы;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облыстық соты                </w:t>
      </w:r>
      <w:r>
        <w:rPr>
          <w:rFonts w:ascii="Times New Roman"/>
          <w:b/>
          <w:i w:val="false"/>
          <w:color w:val="000000"/>
          <w:sz w:val="28"/>
        </w:rPr>
        <w:t>Мұхамеджанұлы Нұрлан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осы соттың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істер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облыстық соты                </w:t>
      </w:r>
      <w:r>
        <w:rPr>
          <w:rFonts w:ascii="Times New Roman"/>
          <w:b/>
          <w:i w:val="false"/>
          <w:color w:val="000000"/>
          <w:sz w:val="28"/>
        </w:rPr>
        <w:t>Тәшенова Айгүл Қуанышқызы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облыстық            </w:t>
      </w:r>
      <w:r>
        <w:rPr>
          <w:rFonts w:ascii="Times New Roman"/>
          <w:b/>
          <w:i w:val="false"/>
          <w:color w:val="000000"/>
          <w:sz w:val="28"/>
        </w:rPr>
        <w:t>Шарнаева Бақытжан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 апелляциялық сот               </w:t>
      </w:r>
      <w:r>
        <w:rPr>
          <w:rFonts w:ascii="Times New Roman"/>
          <w:b/>
          <w:i w:val="false"/>
          <w:color w:val="000000"/>
          <w:sz w:val="28"/>
        </w:rPr>
        <w:t>Файзолданқызы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облыстық соты       </w:t>
      </w:r>
      <w:r>
        <w:rPr>
          <w:rFonts w:ascii="Times New Roman"/>
          <w:b/>
          <w:i w:val="false"/>
          <w:color w:val="000000"/>
          <w:sz w:val="28"/>
        </w:rPr>
        <w:t>Рамазанов Анарбек Қожахметұлы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Ақмола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азаматтық істер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                </w:t>
      </w:r>
      <w:r>
        <w:rPr>
          <w:rFonts w:ascii="Times New Roman"/>
          <w:b/>
          <w:i w:val="false"/>
          <w:color w:val="000000"/>
          <w:sz w:val="28"/>
        </w:rPr>
        <w:t>Әміров Досжан Сарманқұлұлы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                </w:t>
      </w:r>
      <w:r>
        <w:rPr>
          <w:rFonts w:ascii="Times New Roman"/>
          <w:b/>
          <w:i w:val="false"/>
          <w:color w:val="000000"/>
          <w:sz w:val="28"/>
        </w:rPr>
        <w:t>Смайлов Асқар Спартакұлы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            </w:t>
      </w:r>
      <w:r>
        <w:rPr>
          <w:rFonts w:ascii="Times New Roman"/>
          <w:b/>
          <w:i w:val="false"/>
          <w:color w:val="000000"/>
          <w:sz w:val="28"/>
        </w:rPr>
        <w:t>Нұғманов Теміржан Нұртазаұлы;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 апелляциялық сот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            </w:t>
      </w:r>
      <w:r>
        <w:rPr>
          <w:rFonts w:ascii="Times New Roman"/>
          <w:b/>
          <w:i w:val="false"/>
          <w:color w:val="000000"/>
          <w:sz w:val="28"/>
        </w:rPr>
        <w:t>Нұрышев Қамбар Жұмабайұлы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 кассациялық сот алқасына       Маңғыстау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қылмыстық істер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             </w:t>
      </w:r>
      <w:r>
        <w:rPr>
          <w:rFonts w:ascii="Times New Roman"/>
          <w:b/>
          <w:i w:val="false"/>
          <w:color w:val="000000"/>
          <w:sz w:val="28"/>
        </w:rPr>
        <w:t>Жұмағұлов Бауыржан Тұрсынұлы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Астана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азаматтық істер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             </w:t>
      </w:r>
      <w:r>
        <w:rPr>
          <w:rFonts w:ascii="Times New Roman"/>
          <w:b/>
          <w:i w:val="false"/>
          <w:color w:val="000000"/>
          <w:sz w:val="28"/>
        </w:rPr>
        <w:t>Қайырбеков Нұрлан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              </w:t>
      </w:r>
      <w:r>
        <w:rPr>
          <w:rFonts w:ascii="Times New Roman"/>
          <w:b/>
          <w:i w:val="false"/>
          <w:color w:val="000000"/>
          <w:sz w:val="28"/>
        </w:rPr>
        <w:t>Шакун Владимир Михайлович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соты             </w:t>
      </w:r>
      <w:r>
        <w:rPr>
          <w:rFonts w:ascii="Times New Roman"/>
          <w:b/>
          <w:i w:val="false"/>
          <w:color w:val="000000"/>
          <w:sz w:val="28"/>
        </w:rPr>
        <w:t>Сейітов Нұрділлә Зейнедуллаұлы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Алматы қаласы Түрксіб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соты             </w:t>
      </w:r>
      <w:r>
        <w:rPr>
          <w:rFonts w:ascii="Times New Roman"/>
          <w:b/>
          <w:i w:val="false"/>
          <w:color w:val="000000"/>
          <w:sz w:val="28"/>
        </w:rPr>
        <w:t>Адранов Қайрат Төлепбергеиұлы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облыстық соты             </w:t>
      </w:r>
      <w:r>
        <w:rPr>
          <w:rFonts w:ascii="Times New Roman"/>
          <w:b/>
          <w:i w:val="false"/>
          <w:color w:val="000000"/>
          <w:sz w:val="28"/>
        </w:rPr>
        <w:t>Шәріпов Нұрсерік Кәрімұлы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экономикалық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              </w:t>
      </w:r>
      <w:r>
        <w:rPr>
          <w:rFonts w:ascii="Times New Roman"/>
          <w:b/>
          <w:i w:val="false"/>
          <w:color w:val="000000"/>
          <w:sz w:val="28"/>
        </w:rPr>
        <w:t>Рыспекова Гүлнар Оразқызы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сотының           </w:t>
      </w:r>
      <w:r>
        <w:rPr>
          <w:rFonts w:ascii="Times New Roman"/>
          <w:b/>
          <w:i w:val="false"/>
          <w:color w:val="000000"/>
          <w:sz w:val="28"/>
        </w:rPr>
        <w:t>Махватов Теміртас Тортайұлы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облыстық        </w:t>
      </w:r>
      <w:r>
        <w:rPr>
          <w:rFonts w:ascii="Times New Roman"/>
          <w:b/>
          <w:i w:val="false"/>
          <w:color w:val="000000"/>
          <w:sz w:val="28"/>
        </w:rPr>
        <w:t>Сисимбаев Ермек Қаписұлы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 кассациялық сот алқасына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         </w:t>
      </w:r>
      <w:r>
        <w:rPr>
          <w:rFonts w:ascii="Times New Roman"/>
          <w:b/>
          <w:i w:val="false"/>
          <w:color w:val="000000"/>
          <w:sz w:val="28"/>
        </w:rPr>
        <w:t>Қарабаев Ержан Өсерханұлы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апелляциялық сот    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        Мақтаарал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         </w:t>
      </w:r>
      <w:r>
        <w:rPr>
          <w:rFonts w:ascii="Times New Roman"/>
          <w:b/>
          <w:i w:val="false"/>
          <w:color w:val="000000"/>
          <w:sz w:val="28"/>
        </w:rPr>
        <w:t>Мырзаке Ғалымжан Жарылқасынұлы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кассациялық сот             Қостанай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        азаматтық істер жөніндегі алқа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                 </w:t>
      </w:r>
      <w:r>
        <w:rPr>
          <w:rFonts w:ascii="Times New Roman"/>
          <w:b/>
          <w:i w:val="false"/>
          <w:color w:val="000000"/>
          <w:sz w:val="28"/>
        </w:rPr>
        <w:t>Әбдірахманов Серіккелді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апелляциялық сот алқасына           </w:t>
      </w:r>
      <w:r>
        <w:rPr>
          <w:rFonts w:ascii="Times New Roman"/>
          <w:b/>
          <w:i w:val="false"/>
          <w:color w:val="000000"/>
          <w:sz w:val="28"/>
        </w:rPr>
        <w:t>Исағұлұлы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                 </w:t>
      </w:r>
      <w:r>
        <w:rPr>
          <w:rFonts w:ascii="Times New Roman"/>
          <w:b/>
          <w:i w:val="false"/>
          <w:color w:val="000000"/>
          <w:sz w:val="28"/>
        </w:rPr>
        <w:t>Әріпов Ерден Рауанұлы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Қарағанды облысы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Қазыбекби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қалалық сотының              </w:t>
      </w:r>
      <w:r>
        <w:rPr>
          <w:rFonts w:ascii="Times New Roman"/>
          <w:b/>
          <w:i w:val="false"/>
          <w:color w:val="000000"/>
          <w:sz w:val="28"/>
        </w:rPr>
        <w:t>Әбдірахманов Серік Ахашұлы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          Алматы қаласының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қалалық сотының              </w:t>
      </w:r>
      <w:r>
        <w:rPr>
          <w:rFonts w:ascii="Times New Roman"/>
          <w:b/>
          <w:i w:val="false"/>
          <w:color w:val="000000"/>
          <w:sz w:val="28"/>
        </w:rPr>
        <w:t>Ағманов Әділхан Байтөреұлы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          осы соттың азаматтық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Алчынбаев Рүстем Мырзакәрімұлы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апелляциялық         Алматы қаласы Жетісу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                       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Нұрбеков Айдын Маратұлы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кассациялық          осы соттың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                        жөніндегі алқа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Ақмола облысы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Баймағамбетов Сергек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мамандандырылған          </w:t>
      </w:r>
      <w:r>
        <w:rPr>
          <w:rFonts w:ascii="Times New Roman"/>
          <w:b/>
          <w:i w:val="false"/>
          <w:color w:val="000000"/>
          <w:sz w:val="28"/>
        </w:rPr>
        <w:t>Ғабдуллұлы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осы облыстың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Ақтөбе облысы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Әбдәли Дәмеш Әбдәлиұлы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осы облыстың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Ескелді аудандық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>Иманханов Қайрат Мәметайұлы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Алакөл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ауданы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Ниязов Бақытжан Аманұлы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       Алматы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Сейітов Еркен Кәшекұлы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Алматы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қызметінен босатыла отырып;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Ғабдуллин Мәлік Нағымұлы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№ 2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сотына              </w:t>
      </w:r>
      <w:r>
        <w:rPr>
          <w:rFonts w:ascii="Times New Roman"/>
          <w:b/>
          <w:i w:val="false"/>
          <w:color w:val="000000"/>
          <w:sz w:val="28"/>
        </w:rPr>
        <w:t>Майпасов Ербол Әбікенұлы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Дәулетова Гүлмира Бердешқызы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осы облыстың Исатай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сотының төрайымы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 № 2 сотына            </w:t>
      </w:r>
      <w:r>
        <w:rPr>
          <w:rFonts w:ascii="Times New Roman"/>
          <w:b/>
          <w:i w:val="false"/>
          <w:color w:val="000000"/>
          <w:sz w:val="28"/>
        </w:rPr>
        <w:t>Құтқожа Парасат Жақыпұлы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Атырау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Жұмағұлов Ақан Маратұлы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Өскемен гарнизоны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әскери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Әбдуәлиева Назгүл Саттарқызы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 осы облыстың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ауданы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Қаленов Әнуархан Қаленұлы;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Сейітов Какен Қалымбекұлы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Шығыс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 аудандық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Серғазиев Байғали Дүкенбайұлы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Қалқабаев Сержан Шойбекұлы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 осы облыстың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Мұсабекова Ғазиза Шамшидинқызы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Жамбыл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қызметінен босатыла отырып;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Батыс Қазақстан облысы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Байботаев Еркін Жарқынбекұлы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Батыс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 аудандық сотына                </w:t>
      </w:r>
      <w:r>
        <w:rPr>
          <w:rFonts w:ascii="Times New Roman"/>
          <w:b/>
          <w:i w:val="false"/>
          <w:color w:val="000000"/>
          <w:sz w:val="28"/>
        </w:rPr>
        <w:t>Шөженов Жұмағұл Нығметұлы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Балқаш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Әлібеков Бейбіт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Қарағанды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Қамысты аудандық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>Жамбылов Бекжан Сансызбай-ұлы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Рудный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>Говорун Владимир Сергеевич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Лисаковск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Раисов Абай Әбдіғалиұлы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осы облыстың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№ 2 сотына            </w:t>
      </w:r>
      <w:r>
        <w:rPr>
          <w:rFonts w:ascii="Times New Roman"/>
          <w:b/>
          <w:i w:val="false"/>
          <w:color w:val="000000"/>
          <w:sz w:val="28"/>
        </w:rPr>
        <w:t>Сүйіналин Марат 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Әулиекөл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Қалымбет Бақытжан Мүслімбекұлы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осы облыстың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Рысқалиева Қаизиба Жәкібайқызы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 осы облыстың Ақтау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>Кенжалиев Мәлік Сәбитұлы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 осы облыстың Ақтау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Байғұлов Лесхан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осы облыстың Ақтау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Тіленов Айдарбек Шапағатұлы;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Ибраев Алмаз Серікұлы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Екібастұз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Рахымбергенова Ұлжан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Қайыржанқызы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осы облыстың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төрайымы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Тарасенко Игорь Васильевич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Павлодар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қызметінен босатыла отырып;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Баймырзин Бауыржан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мамандандырылған          </w:t>
      </w:r>
      <w:r>
        <w:rPr>
          <w:rFonts w:ascii="Times New Roman"/>
          <w:b/>
          <w:i w:val="false"/>
          <w:color w:val="000000"/>
          <w:sz w:val="28"/>
        </w:rPr>
        <w:t>Құрманбайұлы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осы облыстың Айыртау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№ 2 сотына         </w:t>
      </w:r>
      <w:r>
        <w:rPr>
          <w:rFonts w:ascii="Times New Roman"/>
          <w:b/>
          <w:i w:val="false"/>
          <w:color w:val="000000"/>
          <w:sz w:val="28"/>
        </w:rPr>
        <w:t>Малдыбаева Нұрия Рафаильқызы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Мағжан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аудандық сотының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ауданы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Бектұрғанов Әбдімүтәліп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Елікбайұлы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осы облыстың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Ертаев Ақылбек Қайыпұлы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 осы облыстың Сарыағаш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Заппаров Райымхан Расилханұлы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осы облыстың Түлкібас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>Иманбеков Қайрат Ибрашұлы;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Мамытов Бұлытбай Мамытұлы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Алматы қалалық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Сәкенов Советхан Сәкенұлы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Қазақстан Республикасы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әскери сотына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>Мәлік-тегі Бақыт Мәлікұлы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азаматтық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алқа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Астана қаласы бойынша: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Жанғұттинов Мейрам Құрмашұлы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мамандандырылған          Ақмола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          қызметінен босатыла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Ерәлиев Сәкен Әбдуғалиұлы;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Арынова Айгүл Дәуленбайқызы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 осы облыстың Зырян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төрайымы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Батыс Қазақстан облысы бойынша: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аудандық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>Шәкіров Дәулен Серікжанұлы;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Смат Ардақ Елтайқызы;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Ақболатов Асхат Өтепбергенұлы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      осы облыстың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№ 2 сотына             </w:t>
      </w:r>
      <w:r>
        <w:rPr>
          <w:rFonts w:ascii="Times New Roman"/>
          <w:b/>
          <w:i w:val="false"/>
          <w:color w:val="000000"/>
          <w:sz w:val="28"/>
        </w:rPr>
        <w:t>Алдабергенов Марат Сисенбайұлы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Жаңаөзен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сотына                 </w:t>
      </w:r>
      <w:r>
        <w:rPr>
          <w:rFonts w:ascii="Times New Roman"/>
          <w:b/>
          <w:i w:val="false"/>
          <w:color w:val="000000"/>
          <w:sz w:val="28"/>
        </w:rPr>
        <w:t>Ғабдуллин Серік 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Ақсу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Шипп Денис Алексеевич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сотына                     Алматы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мамандандырылған қаржылық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Жүкенов Әбдірашид Төлегенұлы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Сотының қылмыстық           өз тілегі бойынша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 алқа төрағасы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Смолин Анатолий Сергеевич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Сотының                     өз тілегі бойынша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қадағалаушы алқа төрағасы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          </w:t>
      </w:r>
      <w:r>
        <w:rPr>
          <w:rFonts w:ascii="Times New Roman"/>
          <w:b/>
          <w:i w:val="false"/>
          <w:color w:val="000000"/>
          <w:sz w:val="28"/>
        </w:rPr>
        <w:t>Қайыпжан Нұржан Үсіпханұлы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істер жөніндегі           басқа лауазымға сайлауына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 төрағасы                      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            </w:t>
      </w:r>
      <w:r>
        <w:rPr>
          <w:rFonts w:ascii="Times New Roman"/>
          <w:b/>
          <w:i w:val="false"/>
          <w:color w:val="000000"/>
          <w:sz w:val="28"/>
        </w:rPr>
        <w:t>Батаева Қарлығаш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азаматтық істер             </w:t>
      </w:r>
      <w:r>
        <w:rPr>
          <w:rFonts w:ascii="Times New Roman"/>
          <w:b/>
          <w:i w:val="false"/>
          <w:color w:val="000000"/>
          <w:sz w:val="28"/>
        </w:rPr>
        <w:t>Наурызғалиқызы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 төрағасы             өз тілегі бойынша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сотының          </w:t>
      </w:r>
      <w:r>
        <w:rPr>
          <w:rFonts w:ascii="Times New Roman"/>
          <w:b/>
          <w:i w:val="false"/>
          <w:color w:val="000000"/>
          <w:sz w:val="28"/>
        </w:rPr>
        <w:t>Ахметов Молдабек Меңлібайұлы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          өз тілегі бойынша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 төрағасы            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         </w:t>
      </w:r>
      <w:r>
        <w:rPr>
          <w:rFonts w:ascii="Times New Roman"/>
          <w:b/>
          <w:i w:val="false"/>
          <w:color w:val="000000"/>
          <w:sz w:val="28"/>
        </w:rPr>
        <w:t>Керімшеев Әділ Құлманұлы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 қылмыстық істер                өз тілегі бойынша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 төрағасы  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                 </w:t>
      </w:r>
      <w:r>
        <w:rPr>
          <w:rFonts w:ascii="Times New Roman"/>
          <w:b/>
          <w:i w:val="false"/>
          <w:color w:val="000000"/>
          <w:sz w:val="28"/>
        </w:rPr>
        <w:t>Бұқбанова Қайынжамал Сапарқызы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 </w:t>
      </w:r>
      <w:r>
        <w:rPr>
          <w:rFonts w:ascii="Times New Roman"/>
          <w:b/>
          <w:i w:val="false"/>
          <w:color w:val="000000"/>
          <w:sz w:val="28"/>
        </w:rPr>
        <w:t>Тасмағамбетов Сағитжан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 азаматтық істер         </w:t>
      </w:r>
      <w:r>
        <w:rPr>
          <w:rFonts w:ascii="Times New Roman"/>
          <w:b/>
          <w:i w:val="false"/>
          <w:color w:val="000000"/>
          <w:sz w:val="28"/>
        </w:rPr>
        <w:t>Досымұлы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 төрағасы             орнынан түсуіне байланысты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өкілеттіктері тоқтатыла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Түйебаев Масхұт Мамырбекұлы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қайтыс болуына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                   </w:t>
      </w:r>
      <w:r>
        <w:rPr>
          <w:rFonts w:ascii="Times New Roman"/>
          <w:b/>
          <w:i w:val="false"/>
          <w:color w:val="000000"/>
          <w:sz w:val="28"/>
        </w:rPr>
        <w:t>Нұржанов Насыр Тоқмырзаұлы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өз тілегі бойынша;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Әбілтаев Рашит Әбілтайұлы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қайтыс болуына байланысты;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аудандық                 </w:t>
      </w:r>
      <w:r>
        <w:rPr>
          <w:rFonts w:ascii="Times New Roman"/>
          <w:b/>
          <w:i w:val="false"/>
          <w:color w:val="000000"/>
          <w:sz w:val="28"/>
        </w:rPr>
        <w:t>Төлегенов Мәшкүр Мағазұлы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өз тілегі бойынша;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 № 2 сотының            </w:t>
      </w:r>
      <w:r>
        <w:rPr>
          <w:rFonts w:ascii="Times New Roman"/>
          <w:b/>
          <w:i w:val="false"/>
          <w:color w:val="000000"/>
          <w:sz w:val="28"/>
        </w:rPr>
        <w:t>Мұқышева Күлғайча Айтпайқызы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 судьяға қойылатын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орындамағаны үшін;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Батыс Қазақстан облысы бойынша: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 № 2 сотының             </w:t>
      </w:r>
      <w:r>
        <w:rPr>
          <w:rFonts w:ascii="Times New Roman"/>
          <w:b/>
          <w:i w:val="false"/>
          <w:color w:val="000000"/>
          <w:sz w:val="28"/>
        </w:rPr>
        <w:t>Кленина Светлана Мансуровна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азаматтығын тоқтатуына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Сәтпаев қалалық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Жетесов Аллаберген Көптілеуұлы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    судья өкілеттіктері тоқтатыла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отырып, судьяға қойылатын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талаптарды орындамағаны үшін;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   </w:t>
      </w:r>
      <w:r>
        <w:rPr>
          <w:rFonts w:ascii="Times New Roman"/>
          <w:b/>
          <w:i w:val="false"/>
          <w:color w:val="000000"/>
          <w:sz w:val="28"/>
        </w:rPr>
        <w:t>Кнор Нұрахмет Есбосынұлы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Әл-Фараби            </w:t>
      </w:r>
      <w:r>
        <w:rPr>
          <w:rFonts w:ascii="Times New Roman"/>
          <w:b/>
          <w:i w:val="false"/>
          <w:color w:val="000000"/>
          <w:sz w:val="28"/>
        </w:rPr>
        <w:t>Режәметов Кәрімжан Тәшметұлы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       басқа жұмысқа ауысуына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 № 2 аудандық          </w:t>
      </w:r>
      <w:r>
        <w:rPr>
          <w:rFonts w:ascii="Times New Roman"/>
          <w:b/>
          <w:i w:val="false"/>
          <w:color w:val="000000"/>
          <w:sz w:val="28"/>
        </w:rPr>
        <w:t>Нұрбаев Қайрат Әбдуұлы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    орнынан түсуіне байланысты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өкілеттіктері тоқтатыла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Мылтықбаев Елемес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Сот жюриінің қорытындысына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                  </w:t>
      </w:r>
      <w:r>
        <w:rPr>
          <w:rFonts w:ascii="Times New Roman"/>
          <w:b/>
          <w:i w:val="false"/>
          <w:color w:val="000000"/>
          <w:sz w:val="28"/>
        </w:rPr>
        <w:t>Адам Ернар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басқа жұмысқа ауысуына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 № 2 аудандық          </w:t>
      </w:r>
      <w:r>
        <w:rPr>
          <w:rFonts w:ascii="Times New Roman"/>
          <w:b/>
          <w:i w:val="false"/>
          <w:color w:val="000000"/>
          <w:sz w:val="28"/>
        </w:rPr>
        <w:t>Халықов Нұрлан Қалимоллаұлы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басқа жұмысқа ауысуына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ауданы № 2                </w:t>
      </w:r>
      <w:r>
        <w:rPr>
          <w:rFonts w:ascii="Times New Roman"/>
          <w:b/>
          <w:i w:val="false"/>
          <w:color w:val="000000"/>
          <w:sz w:val="28"/>
        </w:rPr>
        <w:t>Ахметжанов Марат Сұлтанұлы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       Сот жюриінің қорытындысына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