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2ddc" w14:textId="98c2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28 желтоқсандағы № 230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11 қарашадағы № 1101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дене шынықтыру және спортты дамытудың 2007 - 2011 жылдарға арналған мемлекеттiк бағдарламасы туралы" Қазақстан Республикасы Президентінің 2006 жылғы 28 желтоқсандағы N 230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46, 492-құжат)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