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b5a4" w14:textId="a3cb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және Қазақстан Республикасы Президентінің 2008 жылғы 20 қарашадағы № 276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28 желтоқсандағы № 907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жариялануы тиіс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актілеріне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№ 839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92-құжат; № 32, 339-құжат; 2003 ж., № 9, 92-құжат; 2004 ж., № 14, 171-құжат; № 51, 671-құжат; 2005 ж., № 43, 573-құжат; 2006 ж., № 35, 374-құжат; 2007 ж., № 3, 36-құжат, № 24, 268-құжат; 2008 ж., № 4, 43-құжат; № 20, 182-құжат; № 42, 465-құжат; 2009 ж., № 10, 48-құжат; № 27-28, 234-құжат):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Тәжин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Мұханбетқазыұлы       көмекшісі - Қауіпсіздік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               - Қазақстан Республикасы 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Айтмұхамбетұлы       істері агенттігінің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  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Шаяхметұлы            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Бекмырзаұлы           хатшысы, төраға"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Бекмырзаұлы           хатшысы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Сыртқы істер министрі, төраға";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аталған Комиссияның құрамынан: Қ.Ш.Сүлейменов, А.С.Шабдарбаев шығарылсын;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421-құжат; 2007 ж., № 11, 119-құжат; № 24, 268-құжат; 2008 ж., № 4, 43-құжат; № 20, 182-құжат):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Азаматтық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 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Бекмырзаұлы          хатшысы, төраға"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Бекмырзаұлы          хатшысы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істер министрі, төраға";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"Қазақстан Республикасы Президентінің жанындағы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ж, № 6, 44-құжат; № 39, 396-құжат; 2003 ж, № 18, 180-құжат; 2004 ж, № 4, 50-құжат; № 51, 671-құжат; 2005 ж, № 44, 578-құжат; 2006 ж, № 7, 51-құжат; 2007 ж, № 5, 62-құжат; № 26, 299-құжат; № 35, 389-құжат; № 44, 515-құжат; 2008 ж, № 20, 182-құжат; № 42, 465-құжат; № 49, 555-құжат; 2009 ж, № 27-28, 234-құжат):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өкіммен бекітілген Қазақстан Республикасы Президентінің жанындағы Құқықтық саясат жөніндегі кеңестің дербес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 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Шаяхметұлы            комитетінің төрағасы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аталған Кеңестің құрамынан А.С.Шабдарбаев шығарылсын;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2010-2020 жылдар аралығындағы Құқықтық саясат тұжырымдамасының жобасын дайындау жөніндегі комиссия туралы" Қазақстан Республикасы Президентінің 2008 жылғы 20 қарашадағы № 276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44, 496-құжат; № 49, 555-құжат) күші жойылды деп танылсын.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