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9abc" w14:textId="6f99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Оман Сұлтандығында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10 желтоқсандағы N 902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жариялануы тиіс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Оман Сұлтандығымен дипломатиялық қатынастарын нығайту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Маскат қаласында (Оман Сұлтандығы) Қазақстан Республикасының Елшілігі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