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c55e" w14:textId="affc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Азаптауларға және басқа да қатыгез, адамгершілікке жатпайтын немесе ар-намысты қорлайтын іс-әрекеттер мен жазалау түрлеріне қарсы конвенцияға Факультативтік хаттаманың 24-бабында көзделген өз міндеттемелерін жүзеге асыруды кейінге қалдыруға қатысты Қазақстан Республикасының Мәлімдемесіне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30 қарашадағы N 896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 мен Үкіметі актілерінің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Азаптауларға және басқа да қатыгез, адамгершілікке жатпайтын немесе ар-намысты қорлайтын іс-әрекеттер мен жазалау түрлеріне қарсы конвенцияға Факультативтік хаттаманың 24-бабында көзделген өз міндеттемелерін жүзеге асыруды кейінге қалдыруға қатысты Қазақстан Республикасы Мәлімдемесінің жобасы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хатшысы - Сыртқы істер министрі Қанат Бекмырзаұлы Саудабаев Қазақстан Республикасының атынан Азаптауларға және басқа да қатыгез, адамгершілікке жатпайтын немесе ар-намысты қорлайтын іс-әрекеттер мен жазалау түрлеріне қарсы конвенцияға Факультативтік хаттаманың </w:t>
      </w:r>
      <w:r>
        <w:rPr>
          <w:rFonts w:ascii="Times New Roman"/>
          <w:b w:val="false"/>
          <w:i w:val="false"/>
          <w:color w:val="000000"/>
          <w:sz w:val="28"/>
        </w:rPr>
        <w:t>24-бабында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өз міндеттемелерін жүзеге асыруды кейінге қалдыруға қатысты Қазақстан Республикасының Мәлімдемесіне қол қойсын.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министрлігі Біріккен Ұлттар Ұйымының Бас хатшысына қол қойылған Мәлімдемені сақтауға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 Н. Назарбаев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896 Жарлығымен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Азаптауларға және басқа да қатыгез, адамгершілікке жатпайтын немесе ар-намысты қорлайтын іс-әрекеттер мен жазалау түрлеріне қарсы конвенцияға Факультативтік хаттаманың 24-бабында көзделген өз міндеттемелерін жүзеге асыруды кейінге қалдыруға қатысты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МӘЛІМДЕМЕСІ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Азаптауларға және басқа да қатыгез, адамгершілікке жатпайтын немесе ар-намысты қорлайтын іс-әрекеттер мен жазалау түрлеріне қарсы конвенцияға Факультативтік хаттаманың 24-бабының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осымен Қазақстан Республикасы осы Факультативтік хаттаманың IV бөлігінде көзделген өз міндеттемелерін жүзеге асыруды кейінге қалдыру туралы мәлімдейді.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