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6984" w14:textId="7ed6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С.Н.Ахметовті Қарағанды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19 қарашадағы N 888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Серік Нығметұлы Ахметов Қарағанды облысының әкімі болып тағайындалсын, ол Қазақстан Республикасы Премьер-Министрінің орынбасары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