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f176" w14:textId="444f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Ә.Р.Жақсыбековті Қазақстан Республикасының Қорғаныс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24 маусымдағы N 831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Әділбек Рыскелдіұлы Жақсыбеков Қазақстан Республикасының Қорғаныс министрі болып тағайындалсын, ол Қазақстан Республикасының Ресей Федерациясындағы Төтенше және өкілетті елшісі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