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ed7" w14:textId="0ab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8 маусымдағы N 817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 актілеріне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экономикасын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шаралар туралы" Қазақстан Республикасы Президентінің 2007 жылғы 13 сәуірдегі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11, 120-құжат; N 38, 430-құжат; 2008 ж., N 24, 226-құжат; N 42, 465-құжат):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жөніндегі мемлекеттік комиссияның құрамына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 көмекшісі, төрағаның орынбасары;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52, 507-құжат; 2001 ж., N 23, 283-құжат; 2006 ж., N 50, 530-құжат; 2008 ж., N 20, 182-құжат; N 30, 292-құжат):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 инвесторлары кеңесінің құрамына енгізілсін: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 көмекшісі;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2010.05.12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