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7604" w14:textId="d987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мемлекеттік күзетуге жататын адамдардың қауіпсіздігін қамтамасыз ету жөніндегі өзара іс-қимылы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28 сәуірдегі N 796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халықаралық шарттары туралы" Қазақстан Республикасының 2005 жылғы 30 мамырдағы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15-бабы </w:t>
      </w:r>
      <w:r>
        <w:rPr>
          <w:rFonts w:ascii="Times New Roman"/>
          <w:b w:val="false"/>
          <w:i w:val="false"/>
          <w:color w:val="000000"/>
          <w:sz w:val="28"/>
        </w:rPr>
        <w:t>
 1) тармақшасына сәйкес 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жылғы 10 қазанда Бішкек қаласында жасалған, Тәуелсіз Мемлекеттер Достастығына қатысушы мемлекеттердің мемлекеттік күзетуге жататын адамдардың қауіпсіздігін қамтамасыз ету жөніндегі өзара іс-қимылы туралы келісім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Президенті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Келісімнің мемлекеттік тілдегі мәтіні берілмеген.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