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e853" w14:textId="425e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қаржылық бақылау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7 сәуірдегі N 788 Жарлығы. Күші жойылды - Қазақстан Республикасы Президентінің 2016 жылғы 11 қаңтардағы № 167 Жарлығымен</w:t>
      </w:r>
    </w:p>
    <w:p>
      <w:pPr>
        <w:spacing w:after="0"/>
        <w:ind w:left="0"/>
        <w:jc w:val="both"/>
      </w:pPr>
      <w:r>
        <w:rPr>
          <w:rFonts w:ascii="Times New Roman"/>
          <w:b w:val="false"/>
          <w:i w:val="false"/>
          <w:color w:val="ff0000"/>
          <w:sz w:val="28"/>
        </w:rPr>
        <w:t xml:space="preserve">      Ескерту. Күші жойылды - ҚР Президентінің 11.01.2016 </w:t>
      </w:r>
      <w:r>
        <w:rPr>
          <w:rFonts w:ascii="Times New Roman"/>
          <w:b w:val="false"/>
          <w:i w:val="false"/>
          <w:color w:val="ff0000"/>
          <w:sz w:val="28"/>
        </w:rPr>
        <w:t>№ 167</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қаржылық бақылау стандарттары бекітілсін. </w:t>
      </w:r>
      <w:r>
        <w:br/>
      </w:r>
      <w:r>
        <w:rPr>
          <w:rFonts w:ascii="Times New Roman"/>
          <w:b w:val="false"/>
          <w:i w:val="false"/>
          <w:color w:val="000000"/>
          <w:sz w:val="28"/>
        </w:rPr>
        <w:t>
</w:t>
      </w:r>
      <w:r>
        <w:rPr>
          <w:rFonts w:ascii="Times New Roman"/>
          <w:b w:val="false"/>
          <w:i w:val="false"/>
          <w:color w:val="000000"/>
          <w:sz w:val="28"/>
        </w:rPr>
        <w:t xml:space="preserve">
      2. Осы Жарлық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7 сәуірдегі </w:t>
      </w:r>
      <w:r>
        <w:br/>
      </w:r>
      <w:r>
        <w:rPr>
          <w:rFonts w:ascii="Times New Roman"/>
          <w:b w:val="false"/>
          <w:i w:val="false"/>
          <w:color w:val="000000"/>
          <w:sz w:val="28"/>
        </w:rPr>
        <w:t xml:space="preserve">
N 788 Жарлығымен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Мемлекеттік қаржылық бақылау стандарттары  1. Жалпы ережелер </w:t>
      </w:r>
    </w:p>
    <w:bookmarkEnd w:id="1"/>
    <w:bookmarkStart w:name="z4" w:id="2"/>
    <w:p>
      <w:pPr>
        <w:spacing w:after="0"/>
        <w:ind w:left="0"/>
        <w:jc w:val="both"/>
      </w:pPr>
      <w:r>
        <w:rPr>
          <w:rFonts w:ascii="Times New Roman"/>
          <w:b w:val="false"/>
          <w:i w:val="false"/>
          <w:color w:val="000000"/>
          <w:sz w:val="28"/>
        </w:rPr>
        <w:t>
      1.  Мемлекеттік қаржылық бақылаудың осы стандарттары (бұдан әрі - Стандарттар)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әзірленген және мемлекеттік қаржылық бақылауды жүргізуге бірыңғай талаптарды белгілейді. </w:t>
      </w:r>
      <w:r>
        <w:br/>
      </w:r>
      <w:r>
        <w:rPr>
          <w:rFonts w:ascii="Times New Roman"/>
          <w:b w:val="false"/>
          <w:i w:val="false"/>
          <w:color w:val="000000"/>
          <w:sz w:val="28"/>
        </w:rPr>
        <w:t>
</w:t>
      </w:r>
      <w:r>
        <w:rPr>
          <w:rFonts w:ascii="Times New Roman"/>
          <w:b w:val="false"/>
          <w:i w:val="false"/>
          <w:color w:val="000000"/>
          <w:sz w:val="28"/>
        </w:rPr>
        <w:t xml:space="preserve">
      2. Стандарттардың мақсаты мемлекеттік қаржылық бақылау органдары (бұдан әрі - бақылау органдары) мен олардың қызметкерлерінің бақылауды жүзеге асыруына негіз болатын бірыңғай талаптарды белгілеу болып табылады. </w:t>
      </w:r>
      <w:r>
        <w:br/>
      </w:r>
      <w:r>
        <w:rPr>
          <w:rFonts w:ascii="Times New Roman"/>
          <w:b w:val="false"/>
          <w:i w:val="false"/>
          <w:color w:val="000000"/>
          <w:sz w:val="28"/>
        </w:rPr>
        <w:t>
</w:t>
      </w:r>
      <w:r>
        <w:rPr>
          <w:rFonts w:ascii="Times New Roman"/>
          <w:b w:val="false"/>
          <w:i w:val="false"/>
          <w:color w:val="000000"/>
          <w:sz w:val="28"/>
        </w:rPr>
        <w:t xml:space="preserve">
      3. Стандарттар бақылаудың тиімділігін, тұтастығын, өзара байланыстылығын, дәйектілігін, сабақтастығы мен әділдігін қамтамасыз ету үшін әзірленді. </w:t>
      </w:r>
      <w:r>
        <w:br/>
      </w:r>
      <w:r>
        <w:rPr>
          <w:rFonts w:ascii="Times New Roman"/>
          <w:b w:val="false"/>
          <w:i w:val="false"/>
          <w:color w:val="000000"/>
          <w:sz w:val="28"/>
        </w:rPr>
        <w:t>
</w:t>
      </w:r>
      <w:r>
        <w:rPr>
          <w:rFonts w:ascii="Times New Roman"/>
          <w:b w:val="false"/>
          <w:i w:val="false"/>
          <w:color w:val="000000"/>
          <w:sz w:val="28"/>
        </w:rPr>
        <w:t xml:space="preserve">
      4. Стандарттарға жалпы стандарттар, жұмыс стандарттары, басқару және сапаны бақылау стандарттары жатады. </w:t>
      </w:r>
      <w:r>
        <w:br/>
      </w:r>
      <w:r>
        <w:rPr>
          <w:rFonts w:ascii="Times New Roman"/>
          <w:b w:val="false"/>
          <w:i w:val="false"/>
          <w:color w:val="000000"/>
          <w:sz w:val="28"/>
        </w:rPr>
        <w:t>
</w:t>
      </w:r>
      <w:r>
        <w:rPr>
          <w:rFonts w:ascii="Times New Roman"/>
          <w:b w:val="false"/>
          <w:i w:val="false"/>
          <w:color w:val="000000"/>
          <w:sz w:val="28"/>
        </w:rPr>
        <w:t xml:space="preserve">
      5. Стандарттарды іске асыру олардан шығатын бақылауды жүзеге асырудың әдістері мен рәсімдерін реттейтін ережелерді, әдістемелік және басқа құжаттарды мемлекеттік қаржылық бақылаудың жоғары органының әзірлеп, бекітуі арқылы қамтамасыз етіледі. </w:t>
      </w:r>
      <w:r>
        <w:br/>
      </w:r>
      <w:r>
        <w:rPr>
          <w:rFonts w:ascii="Times New Roman"/>
          <w:b w:val="false"/>
          <w:i w:val="false"/>
          <w:color w:val="000000"/>
          <w:sz w:val="28"/>
        </w:rPr>
        <w:t>
</w:t>
      </w:r>
      <w:r>
        <w:rPr>
          <w:rFonts w:ascii="Times New Roman"/>
          <w:b w:val="false"/>
          <w:i w:val="false"/>
          <w:color w:val="000000"/>
          <w:sz w:val="28"/>
        </w:rPr>
        <w:t>
      6. Стандарттардың сақталуын бақылауды Республикалық бюджеттің атқарылуын бақылау жөніндегі </w:t>
      </w:r>
      <w:r>
        <w:rPr>
          <w:rFonts w:ascii="Times New Roman"/>
          <w:b w:val="false"/>
          <w:i w:val="false"/>
          <w:color w:val="000000"/>
          <w:sz w:val="28"/>
        </w:rPr>
        <w:t>есеп комитеті</w:t>
      </w:r>
      <w:r>
        <w:rPr>
          <w:rFonts w:ascii="Times New Roman"/>
          <w:b w:val="false"/>
          <w:i w:val="false"/>
          <w:color w:val="000000"/>
          <w:sz w:val="28"/>
        </w:rPr>
        <w:t xml:space="preserve"> (бұдан әрі - Есеп комитеті) жүзеге асырады. </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уәкілеттік берген ішкі бақылау жөніндегі </w:t>
      </w:r>
      <w:r>
        <w:rPr>
          <w:rFonts w:ascii="Times New Roman"/>
          <w:b w:val="false"/>
          <w:i w:val="false"/>
          <w:color w:val="000000"/>
          <w:sz w:val="28"/>
        </w:rPr>
        <w:t>орган ішкі бақылау</w:t>
      </w:r>
      <w:r>
        <w:rPr>
          <w:rFonts w:ascii="Times New Roman"/>
          <w:b w:val="false"/>
          <w:i w:val="false"/>
          <w:color w:val="000000"/>
          <w:sz w:val="28"/>
        </w:rPr>
        <w:t xml:space="preserve"> қызметтерінің Стандарттарды сақтауын бақылауды жүзеге асырады. </w:t>
      </w:r>
    </w:p>
    <w:bookmarkEnd w:id="2"/>
    <w:bookmarkStart w:name="z12" w:id="3"/>
    <w:p>
      <w:pPr>
        <w:spacing w:after="0"/>
        <w:ind w:left="0"/>
        <w:jc w:val="left"/>
      </w:pPr>
      <w:r>
        <w:rPr>
          <w:rFonts w:ascii="Times New Roman"/>
          <w:b/>
          <w:i w:val="false"/>
          <w:color w:val="000000"/>
        </w:rPr>
        <w:t xml:space="preserve"> 
2. Стандарттардың әрекет ету аясы және қолданылуы </w:t>
      </w:r>
    </w:p>
    <w:bookmarkEnd w:id="3"/>
    <w:bookmarkStart w:name="z11" w:id="4"/>
    <w:p>
      <w:pPr>
        <w:spacing w:after="0"/>
        <w:ind w:left="0"/>
        <w:jc w:val="both"/>
      </w:pPr>
      <w:r>
        <w:rPr>
          <w:rFonts w:ascii="Times New Roman"/>
          <w:b w:val="false"/>
          <w:i w:val="false"/>
          <w:color w:val="000000"/>
          <w:sz w:val="28"/>
        </w:rPr>
        <w:t xml:space="preserve">
      7. Стандарттарды барлық бақылау органдары мен олардың қызметкерлері сақтауға міндетті. </w:t>
      </w:r>
      <w:r>
        <w:br/>
      </w:r>
      <w:r>
        <w:rPr>
          <w:rFonts w:ascii="Times New Roman"/>
          <w:b w:val="false"/>
          <w:i w:val="false"/>
          <w:color w:val="000000"/>
          <w:sz w:val="28"/>
        </w:rPr>
        <w:t>
</w:t>
      </w:r>
      <w:r>
        <w:rPr>
          <w:rFonts w:ascii="Times New Roman"/>
          <w:b w:val="false"/>
          <w:i w:val="false"/>
          <w:color w:val="000000"/>
          <w:sz w:val="28"/>
        </w:rPr>
        <w:t xml:space="preserve">
      Стандарттарды мемлекеттік органдардың, аудиторлық ұйымдардың мамандары мен бақылау органдары тартқан сарапшылар сақтауға міндетті. </w:t>
      </w:r>
    </w:p>
    <w:bookmarkEnd w:id="4"/>
    <w:bookmarkStart w:name="z112" w:id="5"/>
    <w:p>
      <w:pPr>
        <w:spacing w:after="0"/>
        <w:ind w:left="0"/>
        <w:jc w:val="left"/>
      </w:pPr>
      <w:r>
        <w:rPr>
          <w:rFonts w:ascii="Times New Roman"/>
          <w:b/>
          <w:i w:val="false"/>
          <w:color w:val="000000"/>
        </w:rPr>
        <w:t xml:space="preserve"> 
3. Жалпы Стандарттар </w:t>
      </w:r>
    </w:p>
    <w:bookmarkEnd w:id="5"/>
    <w:bookmarkStart w:name="z13" w:id="6"/>
    <w:p>
      <w:pPr>
        <w:spacing w:after="0"/>
        <w:ind w:left="0"/>
        <w:jc w:val="both"/>
      </w:pPr>
      <w:r>
        <w:rPr>
          <w:rFonts w:ascii="Times New Roman"/>
          <w:b w:val="false"/>
          <w:i w:val="false"/>
          <w:color w:val="000000"/>
          <w:sz w:val="28"/>
        </w:rPr>
        <w:t xml:space="preserve">
      8. Жалпы Стандарттар бақылау органдары мен олардың қызметкерлеріне бірыңғай талаптар белгілейді. </w:t>
      </w:r>
      <w:r>
        <w:br/>
      </w:r>
      <w:r>
        <w:rPr>
          <w:rFonts w:ascii="Times New Roman"/>
          <w:b w:val="false"/>
          <w:i w:val="false"/>
          <w:color w:val="000000"/>
          <w:sz w:val="28"/>
        </w:rPr>
        <w:t>
</w:t>
      </w:r>
      <w:r>
        <w:rPr>
          <w:rFonts w:ascii="Times New Roman"/>
          <w:b w:val="false"/>
          <w:i w:val="false"/>
          <w:color w:val="000000"/>
          <w:sz w:val="28"/>
        </w:rPr>
        <w:t xml:space="preserve">
      Жалпы стандарттарға мынадай: "Тәуелсіздік", "Әдептілік", "Құзыреттілік (біліктілік)", "Жариялылық" және "Құпиялылық" Стандарттар жатады. </w:t>
      </w:r>
      <w:r>
        <w:br/>
      </w:r>
      <w:r>
        <w:rPr>
          <w:rFonts w:ascii="Times New Roman"/>
          <w:b w:val="false"/>
          <w:i w:val="false"/>
          <w:color w:val="000000"/>
          <w:sz w:val="28"/>
        </w:rPr>
        <w:t>
</w:t>
      </w:r>
      <w:r>
        <w:rPr>
          <w:rFonts w:ascii="Times New Roman"/>
          <w:b w:val="false"/>
          <w:i w:val="false"/>
          <w:color w:val="000000"/>
          <w:sz w:val="28"/>
        </w:rPr>
        <w:t xml:space="preserve">
      9. "Тәуелсіздік" стандартының мақсаты бақылау органдарының және олардың қызметкерлерінің бағалауы мен ұсынымдарының турашылдығын, әділдігін, шынайылығын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10. "Тәуелсіздік" стандарты бақылау органдарының, олардың қызметкерлерінің қызметті жүзеге асыруы кезінде олардың тәуелсіздігіне қол сұғатын кез келген араласуға жол бермеуді білдіреді. </w:t>
      </w:r>
      <w:r>
        <w:br/>
      </w:r>
      <w:r>
        <w:rPr>
          <w:rFonts w:ascii="Times New Roman"/>
          <w:b w:val="false"/>
          <w:i w:val="false"/>
          <w:color w:val="000000"/>
          <w:sz w:val="28"/>
        </w:rPr>
        <w:t>
</w:t>
      </w:r>
      <w:r>
        <w:rPr>
          <w:rFonts w:ascii="Times New Roman"/>
          <w:b w:val="false"/>
          <w:i w:val="false"/>
          <w:color w:val="000000"/>
          <w:sz w:val="28"/>
        </w:rPr>
        <w:t xml:space="preserve">
      Бақылау органдары мен олардың қызметкерлері бақылау қызметінің барлық мәселелерінде бақылау объектісінен және қандай да бір заңсыз бөгде әсерден тәуелсіздігін сақтайды. </w:t>
      </w:r>
      <w:r>
        <w:br/>
      </w:r>
      <w:r>
        <w:rPr>
          <w:rFonts w:ascii="Times New Roman"/>
          <w:b w:val="false"/>
          <w:i w:val="false"/>
          <w:color w:val="000000"/>
          <w:sz w:val="28"/>
        </w:rPr>
        <w:t>
</w:t>
      </w:r>
      <w:r>
        <w:rPr>
          <w:rFonts w:ascii="Times New Roman"/>
          <w:b w:val="false"/>
          <w:i w:val="false"/>
          <w:color w:val="000000"/>
          <w:sz w:val="28"/>
        </w:rPr>
        <w:t xml:space="preserve">
      11. Бақылау органдары өздеріне жүктелген міндеттерді атқару кезінде функционалдық және ұйымдық тұрғыдан тәуелсіз және өздерінің тәуелсіздігі мен әділдігін шектейтін кез келген іс-әрекеттерге жол бермейді. </w:t>
      </w:r>
      <w:r>
        <w:br/>
      </w:r>
      <w:r>
        <w:rPr>
          <w:rFonts w:ascii="Times New Roman"/>
          <w:b w:val="false"/>
          <w:i w:val="false"/>
          <w:color w:val="000000"/>
          <w:sz w:val="28"/>
        </w:rPr>
        <w:t>
</w:t>
      </w:r>
      <w:r>
        <w:rPr>
          <w:rFonts w:ascii="Times New Roman"/>
          <w:b w:val="false"/>
          <w:i w:val="false"/>
          <w:color w:val="000000"/>
          <w:sz w:val="28"/>
        </w:rPr>
        <w:t>
      12. Бақылау органдарының қызметі бекітілген жоспарларға, бағдарламаларға және бақылаудың </w:t>
      </w:r>
      <w:r>
        <w:rPr>
          <w:rFonts w:ascii="Times New Roman"/>
          <w:b w:val="false"/>
          <w:i w:val="false"/>
          <w:color w:val="000000"/>
          <w:sz w:val="28"/>
        </w:rPr>
        <w:t>заңнамада</w:t>
      </w:r>
      <w:r>
        <w:rPr>
          <w:rFonts w:ascii="Times New Roman"/>
          <w:b w:val="false"/>
          <w:i w:val="false"/>
          <w:color w:val="000000"/>
          <w:sz w:val="28"/>
        </w:rPr>
        <w:t xml:space="preserve"> айқындалған түрлері мен үлгілеріне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13. Бақылаудың тақырыбын, объектісін таңдау, қолданылатын рәсімдер, дәлелдердің сипаты мен көлемі бойынша бақылау органдарының қызметіне араласуға, бақылаудың ауқымын шектеуге, сондай-ақ бақылау органдары қызметкерлерінің саяси, идеологиялық, діни және басқа да себептер бойынша тәуелсіздігі мен әділдігіне әсерін тигізетін кез келген іс-әрекетке жол берілмейді. </w:t>
      </w:r>
      <w:r>
        <w:br/>
      </w:r>
      <w:r>
        <w:rPr>
          <w:rFonts w:ascii="Times New Roman"/>
          <w:b w:val="false"/>
          <w:i w:val="false"/>
          <w:color w:val="000000"/>
          <w:sz w:val="28"/>
        </w:rPr>
        <w:t>
</w:t>
      </w:r>
      <w:r>
        <w:rPr>
          <w:rFonts w:ascii="Times New Roman"/>
          <w:b w:val="false"/>
          <w:i w:val="false"/>
          <w:color w:val="000000"/>
          <w:sz w:val="28"/>
        </w:rPr>
        <w:t xml:space="preserve">
      14. Мүдделер қақтығысы туындаған жағдайда бақылау органдарының қызметкерлеріне бақылау жүргізуге тыйым салынады. </w:t>
      </w:r>
      <w:r>
        <w:br/>
      </w:r>
      <w:r>
        <w:rPr>
          <w:rFonts w:ascii="Times New Roman"/>
          <w:b w:val="false"/>
          <w:i w:val="false"/>
          <w:color w:val="000000"/>
          <w:sz w:val="28"/>
        </w:rPr>
        <w:t>
</w:t>
      </w:r>
      <w:r>
        <w:rPr>
          <w:rFonts w:ascii="Times New Roman"/>
          <w:b w:val="false"/>
          <w:i w:val="false"/>
          <w:color w:val="000000"/>
          <w:sz w:val="28"/>
        </w:rPr>
        <w:t xml:space="preserve">
      15. Бақылау органы қызметкерінің тәуелсіздігі нақты күдік туғызған жағдайда, ол басқа бақылау объектісіне ауыстырылуға жатады. </w:t>
      </w:r>
      <w:r>
        <w:br/>
      </w:r>
      <w:r>
        <w:rPr>
          <w:rFonts w:ascii="Times New Roman"/>
          <w:b w:val="false"/>
          <w:i w:val="false"/>
          <w:color w:val="000000"/>
          <w:sz w:val="28"/>
        </w:rPr>
        <w:t>
</w:t>
      </w:r>
      <w:r>
        <w:rPr>
          <w:rFonts w:ascii="Times New Roman"/>
          <w:b w:val="false"/>
          <w:i w:val="false"/>
          <w:color w:val="000000"/>
          <w:sz w:val="28"/>
        </w:rPr>
        <w:t xml:space="preserve">
      16. Бақылау қызметін жүзеге асыратын бақылау органдары қызметкерлерінің тәуелсіздігі мен әділдігін сақтау мақсатында осы қызметкердің бақылау жүргізген бақылау объектісін бір жыл өткеннен кейін ауыстырып отыру қажет. </w:t>
      </w:r>
      <w:r>
        <w:br/>
      </w:r>
      <w:r>
        <w:rPr>
          <w:rFonts w:ascii="Times New Roman"/>
          <w:b w:val="false"/>
          <w:i w:val="false"/>
          <w:color w:val="000000"/>
          <w:sz w:val="28"/>
        </w:rPr>
        <w:t>
</w:t>
      </w:r>
      <w:r>
        <w:rPr>
          <w:rFonts w:ascii="Times New Roman"/>
          <w:b w:val="false"/>
          <w:i w:val="false"/>
          <w:color w:val="000000"/>
          <w:sz w:val="28"/>
        </w:rPr>
        <w:t xml:space="preserve">
      17. Бақылау органдарына және олардың қызметкерлеріне аталған қатынастар олардың тәуелсіздігін шектемейтін жағдайда ғылыми және басқа да ұйымдармен ынтымақтастықта болуға рұқсат етіледі. </w:t>
      </w:r>
      <w:r>
        <w:br/>
      </w:r>
      <w:r>
        <w:rPr>
          <w:rFonts w:ascii="Times New Roman"/>
          <w:b w:val="false"/>
          <w:i w:val="false"/>
          <w:color w:val="000000"/>
          <w:sz w:val="28"/>
        </w:rPr>
        <w:t>
</w:t>
      </w:r>
      <w:r>
        <w:rPr>
          <w:rFonts w:ascii="Times New Roman"/>
          <w:b w:val="false"/>
          <w:i w:val="false"/>
          <w:color w:val="000000"/>
          <w:sz w:val="28"/>
        </w:rPr>
        <w:t xml:space="preserve">
      18. "Әдептілік" стандартының мақсаты бақылау органдары қызметкерлерінің этикалық талаптарды және кәсіби мінез-құлық принциптерін толық сақтауын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19. Бақылау органдары қызметкерлерінің тәуелсіздігі, өкілеттігі және жауапкершілігі бақылау органдары мен олардың қызметкерлеріне жоғары этикалық талаптар қояды. Оларға арналған этикалық нормалар Қазақстан Республикасы мемлекеттік қызметшілерінің </w:t>
      </w:r>
      <w:r>
        <w:rPr>
          <w:rFonts w:ascii="Times New Roman"/>
          <w:b w:val="false"/>
          <w:i w:val="false"/>
          <w:color w:val="000000"/>
          <w:sz w:val="28"/>
        </w:rPr>
        <w:t>ар-намыс кодексінде</w:t>
      </w:r>
      <w:r>
        <w:rPr>
          <w:rFonts w:ascii="Times New Roman"/>
          <w:b w:val="false"/>
          <w:i w:val="false"/>
          <w:color w:val="000000"/>
          <w:sz w:val="28"/>
        </w:rPr>
        <w:t xml:space="preserve"> көзделген мемлекеттік қызметшілерге арналған этикалық талаптарды да, сол секілді бақылау органдарының қызметкерлеріне қойылатын ерекше талаптарды да қамтуы тиіс. </w:t>
      </w:r>
      <w:r>
        <w:br/>
      </w:r>
      <w:r>
        <w:rPr>
          <w:rFonts w:ascii="Times New Roman"/>
          <w:b w:val="false"/>
          <w:i w:val="false"/>
          <w:color w:val="000000"/>
          <w:sz w:val="28"/>
        </w:rPr>
        <w:t>
</w:t>
      </w:r>
      <w:r>
        <w:rPr>
          <w:rFonts w:ascii="Times New Roman"/>
          <w:b w:val="false"/>
          <w:i w:val="false"/>
          <w:color w:val="000000"/>
          <w:sz w:val="28"/>
        </w:rPr>
        <w:t xml:space="preserve">
      20. Бақылау органдарының қызметкерлері мінез-құлқымен және бақылауды жүргізу тәсілдерімен мемлекеттік қаржылық бақылау принциптері мен Стандарттарын сақтамады деген күдік пен айыптауға әкелетін кез келген іс-әрекетке жол бермеуі тиіс. </w:t>
      </w:r>
      <w:r>
        <w:br/>
      </w:r>
      <w:r>
        <w:rPr>
          <w:rFonts w:ascii="Times New Roman"/>
          <w:b w:val="false"/>
          <w:i w:val="false"/>
          <w:color w:val="000000"/>
          <w:sz w:val="28"/>
        </w:rPr>
        <w:t>
</w:t>
      </w:r>
      <w:r>
        <w:rPr>
          <w:rFonts w:ascii="Times New Roman"/>
          <w:b w:val="false"/>
          <w:i w:val="false"/>
          <w:color w:val="000000"/>
          <w:sz w:val="28"/>
        </w:rPr>
        <w:t xml:space="preserve">
      21. Бақылау органдары мен олардың қызметкерлерінің тәуелсіздігі бақылау объектісімен ізгі ниетті қатынаста болуға кедергі келтірмейді. </w:t>
      </w:r>
      <w:r>
        <w:br/>
      </w:r>
      <w:r>
        <w:rPr>
          <w:rFonts w:ascii="Times New Roman"/>
          <w:b w:val="false"/>
          <w:i w:val="false"/>
          <w:color w:val="000000"/>
          <w:sz w:val="28"/>
        </w:rPr>
        <w:t>
</w:t>
      </w:r>
      <w:r>
        <w:rPr>
          <w:rFonts w:ascii="Times New Roman"/>
          <w:b w:val="false"/>
          <w:i w:val="false"/>
          <w:color w:val="000000"/>
          <w:sz w:val="28"/>
        </w:rPr>
        <w:t xml:space="preserve">
      22. Бақылау органдарының қызметкерлері даулы жағдай туындаған кезде кәсіби мінез-құлықтың этикалық нормаларына сәйкес іс-әрекет етуі тиіс. </w:t>
      </w:r>
      <w:r>
        <w:br/>
      </w:r>
      <w:r>
        <w:rPr>
          <w:rFonts w:ascii="Times New Roman"/>
          <w:b w:val="false"/>
          <w:i w:val="false"/>
          <w:color w:val="000000"/>
          <w:sz w:val="28"/>
        </w:rPr>
        <w:t>
</w:t>
      </w:r>
      <w:r>
        <w:rPr>
          <w:rFonts w:ascii="Times New Roman"/>
          <w:b w:val="false"/>
          <w:i w:val="false"/>
          <w:color w:val="000000"/>
          <w:sz w:val="28"/>
        </w:rPr>
        <w:t xml:space="preserve">
      23. "Құзыреттілік" стандартының мақсаты бақылауды тиімді жүзеге асыру үшін бақылау органдары қызметкерлерінің тиісті кәсіби деңгейін қолдау болып табылады. </w:t>
      </w:r>
      <w:r>
        <w:br/>
      </w:r>
      <w:r>
        <w:rPr>
          <w:rFonts w:ascii="Times New Roman"/>
          <w:b w:val="false"/>
          <w:i w:val="false"/>
          <w:color w:val="000000"/>
          <w:sz w:val="28"/>
        </w:rPr>
        <w:t>
</w:t>
      </w:r>
      <w:r>
        <w:rPr>
          <w:rFonts w:ascii="Times New Roman"/>
          <w:b w:val="false"/>
          <w:i w:val="false"/>
          <w:color w:val="000000"/>
          <w:sz w:val="28"/>
        </w:rPr>
        <w:t xml:space="preserve">
      24. Бақылау органдары қызметкерлерінің тиімді бақылауды жүзеге асыруға және ол бойынша тиісті есеп жүргізуге жеткілікті кәсіби машығы, білімі мен тәжірибесі болуға тиіс. </w:t>
      </w:r>
      <w:r>
        <w:br/>
      </w:r>
      <w:r>
        <w:rPr>
          <w:rFonts w:ascii="Times New Roman"/>
          <w:b w:val="false"/>
          <w:i w:val="false"/>
          <w:color w:val="000000"/>
          <w:sz w:val="28"/>
        </w:rPr>
        <w:t>
</w:t>
      </w:r>
      <w:r>
        <w:rPr>
          <w:rFonts w:ascii="Times New Roman"/>
          <w:b w:val="false"/>
          <w:i w:val="false"/>
          <w:color w:val="000000"/>
          <w:sz w:val="28"/>
        </w:rPr>
        <w:t xml:space="preserve">
      25. Бақылауды кәсіби білім деңгейі, машығы мен тәжірибесі жиынтығында бақылаудың сипатына, ауқымына және күрделілігіне сай келетін қызметкерлер жүзеге асырады. </w:t>
      </w:r>
      <w:r>
        <w:br/>
      </w:r>
      <w:r>
        <w:rPr>
          <w:rFonts w:ascii="Times New Roman"/>
          <w:b w:val="false"/>
          <w:i w:val="false"/>
          <w:color w:val="000000"/>
          <w:sz w:val="28"/>
        </w:rPr>
        <w:t>
</w:t>
      </w:r>
      <w:r>
        <w:rPr>
          <w:rFonts w:ascii="Times New Roman"/>
          <w:b w:val="false"/>
          <w:i w:val="false"/>
          <w:color w:val="000000"/>
          <w:sz w:val="28"/>
        </w:rPr>
        <w:t xml:space="preserve">
      26. Бақылау органдарының қызметкерлері бақылау объектісін алдын ала зерделеуден бастап бақылауды өткізгені туралы есепті дайындағанға дейін бақылаудың барлық процесінің өне бойында тиісті біліктілік танытады. </w:t>
      </w:r>
      <w:r>
        <w:br/>
      </w:r>
      <w:r>
        <w:rPr>
          <w:rFonts w:ascii="Times New Roman"/>
          <w:b w:val="false"/>
          <w:i w:val="false"/>
          <w:color w:val="000000"/>
          <w:sz w:val="28"/>
        </w:rPr>
        <w:t>
</w:t>
      </w:r>
      <w:r>
        <w:rPr>
          <w:rFonts w:ascii="Times New Roman"/>
          <w:b w:val="false"/>
          <w:i w:val="false"/>
          <w:color w:val="000000"/>
          <w:sz w:val="28"/>
        </w:rPr>
        <w:t xml:space="preserve">
      27. Бақылау органдарының кәсіби білімдері мен машықтары үздіксіз кәсіби оқу мен өздігінен оқу, сондай-ақ қызметкерлерді даярлауды және олардың біліктілігін арттыруды мезгіл-мезгіл ұйымдастыру жолымен жетілдіріледі. Бақылау органдары кадрларды даярлауға, олардың біліктілігін арттыруға және оларды қайта даярлауға қажетті жағдайлар жасайды. </w:t>
      </w:r>
      <w:r>
        <w:br/>
      </w:r>
      <w:r>
        <w:rPr>
          <w:rFonts w:ascii="Times New Roman"/>
          <w:b w:val="false"/>
          <w:i w:val="false"/>
          <w:color w:val="000000"/>
          <w:sz w:val="28"/>
        </w:rPr>
        <w:t>
</w:t>
      </w:r>
      <w:r>
        <w:rPr>
          <w:rFonts w:ascii="Times New Roman"/>
          <w:b w:val="false"/>
          <w:i w:val="false"/>
          <w:color w:val="000000"/>
          <w:sz w:val="28"/>
        </w:rPr>
        <w:t xml:space="preserve">
      28. "Жариялылық" стандартының мақсаты экономиканы басқарудың демократиялық негіздерін іске асыру, мемлекеттің бақылау қызметінің тиімділігін арттыру және қоғамды сыбайлас жемқорлықтан және өзге де құқық бұзушылықтардан қорғау болып табылады. </w:t>
      </w:r>
      <w:r>
        <w:br/>
      </w:r>
      <w:r>
        <w:rPr>
          <w:rFonts w:ascii="Times New Roman"/>
          <w:b w:val="false"/>
          <w:i w:val="false"/>
          <w:color w:val="000000"/>
          <w:sz w:val="28"/>
        </w:rPr>
        <w:t>
</w:t>
      </w:r>
      <w:r>
        <w:rPr>
          <w:rFonts w:ascii="Times New Roman"/>
          <w:b w:val="false"/>
          <w:i w:val="false"/>
          <w:color w:val="000000"/>
          <w:sz w:val="28"/>
        </w:rPr>
        <w:t xml:space="preserve">
      29. Бақылау органдары өз қызметін мемлекеттік қаржылық бақылаудың нәтижелерін міндетті түрде жариялау жолымен ашық жүзеге асырады. </w:t>
      </w:r>
      <w:r>
        <w:br/>
      </w:r>
      <w:r>
        <w:rPr>
          <w:rFonts w:ascii="Times New Roman"/>
          <w:b w:val="false"/>
          <w:i w:val="false"/>
          <w:color w:val="000000"/>
          <w:sz w:val="28"/>
        </w:rPr>
        <w:t>
</w:t>
      </w:r>
      <w:r>
        <w:rPr>
          <w:rFonts w:ascii="Times New Roman"/>
          <w:b w:val="false"/>
          <w:i w:val="false"/>
          <w:color w:val="000000"/>
          <w:sz w:val="28"/>
        </w:rPr>
        <w:t xml:space="preserve">
      30. Бақылау органдарының жариялылығын қамтамасыз етудің негізгі нысаны өзінің құзыреті шегінде Қазақстан Республикасының Президентіне, Қазақстан Республикасының Парламентіне, Қазақстан Республикасының Үкіметіне, мемлекеттік органдардың басшыларына, мәслихаттарға және әкімдерге өз қызметі туралы ақпаратты ұсыну болып табылады. </w:t>
      </w:r>
      <w:r>
        <w:br/>
      </w:r>
      <w:r>
        <w:rPr>
          <w:rFonts w:ascii="Times New Roman"/>
          <w:b w:val="false"/>
          <w:i w:val="false"/>
          <w:color w:val="000000"/>
          <w:sz w:val="28"/>
        </w:rPr>
        <w:t>
</w:t>
      </w:r>
      <w:r>
        <w:rPr>
          <w:rFonts w:ascii="Times New Roman"/>
          <w:b w:val="false"/>
          <w:i w:val="false"/>
          <w:color w:val="000000"/>
          <w:sz w:val="28"/>
        </w:rPr>
        <w:t xml:space="preserve">
      31. Жұртшылық үшін жариялылық бақылаудың нәтижелері және бақылау органдарының қызметі туралы өзге де мәліметтер бойынша материалдарды бұқаралық ақпарат құралдарында, бақылау органдарының веб-сайттарында орналастыру, баспасөз мәслихаттарын, брифингтер мен басқа да жария іс-шаралар өткізу жолымен іске асырылады. </w:t>
      </w:r>
      <w:r>
        <w:br/>
      </w:r>
      <w:r>
        <w:rPr>
          <w:rFonts w:ascii="Times New Roman"/>
          <w:b w:val="false"/>
          <w:i w:val="false"/>
          <w:color w:val="000000"/>
          <w:sz w:val="28"/>
        </w:rPr>
        <w:t>
</w:t>
      </w:r>
      <w:r>
        <w:rPr>
          <w:rFonts w:ascii="Times New Roman"/>
          <w:b w:val="false"/>
          <w:i w:val="false"/>
          <w:color w:val="000000"/>
          <w:sz w:val="28"/>
        </w:rPr>
        <w:t xml:space="preserve">
      32. Жариялылық жеке адамның құқықтары мен бостандығын қорғау туралы, мемлекеттік құпиялар және заңмен қорғалатын өзге де мәліметтер туралы заңнаманың 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33. "Құпиялылық" стандартының мақсаты бақылауды жүзеге асырған кезде алынған ақпараттың сақталуын және жария етілмеуін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34. Бақылау органдары мен олардың қызметкерлері бақылауды жүзеге асырған кезде алынған ақпараттың құпиялылығын сақтайды. </w:t>
      </w:r>
      <w:r>
        <w:br/>
      </w:r>
      <w:r>
        <w:rPr>
          <w:rFonts w:ascii="Times New Roman"/>
          <w:b w:val="false"/>
          <w:i w:val="false"/>
          <w:color w:val="000000"/>
          <w:sz w:val="28"/>
        </w:rPr>
        <w:t>
</w:t>
      </w:r>
      <w:r>
        <w:rPr>
          <w:rFonts w:ascii="Times New Roman"/>
          <w:b w:val="false"/>
          <w:i w:val="false"/>
          <w:color w:val="000000"/>
          <w:sz w:val="28"/>
        </w:rPr>
        <w:t xml:space="preserve">
      35. Бақылау органдары мен олардың қызметкерлері бақылауды жүзеге асырған кезде алынған ақпараттың сақталуын және оған қолжетімділіктің шектеулілігін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36. Бақылау органдары мен олардың қызметкерлері сұраған ақпарат бақылау мақсатында ғана пайдаланылады. </w:t>
      </w:r>
      <w:r>
        <w:br/>
      </w:r>
      <w:r>
        <w:rPr>
          <w:rFonts w:ascii="Times New Roman"/>
          <w:b w:val="false"/>
          <w:i w:val="false"/>
          <w:color w:val="000000"/>
          <w:sz w:val="28"/>
        </w:rPr>
        <w:t>
</w:t>
      </w:r>
      <w:r>
        <w:rPr>
          <w:rFonts w:ascii="Times New Roman"/>
          <w:b w:val="false"/>
          <w:i w:val="false"/>
          <w:color w:val="000000"/>
          <w:sz w:val="28"/>
        </w:rPr>
        <w:t xml:space="preserve">
      37. Бақылау органдары қызметкерлерінің бақылауды жүзеге асырған кезде алынған ақпараттан тікелей немесе жанама жеке пайда алуға құқығы жоқ. </w:t>
      </w:r>
      <w:r>
        <w:br/>
      </w:r>
      <w:r>
        <w:rPr>
          <w:rFonts w:ascii="Times New Roman"/>
          <w:b w:val="false"/>
          <w:i w:val="false"/>
          <w:color w:val="000000"/>
          <w:sz w:val="28"/>
        </w:rPr>
        <w:t>
</w:t>
      </w:r>
      <w:r>
        <w:rPr>
          <w:rFonts w:ascii="Times New Roman"/>
          <w:b w:val="false"/>
          <w:i w:val="false"/>
          <w:color w:val="000000"/>
          <w:sz w:val="28"/>
        </w:rPr>
        <w:t xml:space="preserve">
      38. Бақылау органдары қызметкерлерінің бақылаудың қандай да бір аспектілеріне қатысты ақпаратты жария етуге құқығы жоқ. </w:t>
      </w:r>
      <w:r>
        <w:br/>
      </w:r>
      <w:r>
        <w:rPr>
          <w:rFonts w:ascii="Times New Roman"/>
          <w:b w:val="false"/>
          <w:i w:val="false"/>
          <w:color w:val="000000"/>
          <w:sz w:val="28"/>
        </w:rPr>
        <w:t>
</w:t>
      </w:r>
      <w:r>
        <w:rPr>
          <w:rFonts w:ascii="Times New Roman"/>
          <w:b w:val="false"/>
          <w:i w:val="false"/>
          <w:color w:val="000000"/>
          <w:sz w:val="28"/>
        </w:rPr>
        <w:t xml:space="preserve">
      39. Бақылаудың нәтижелері бойынша түпкілікті құжат ресімдеп қабылдағаннан кейін бақылау органдарының басшылары және/немесе оларға уәкілеттік берілген лауазымды тұлғалар өткізілген бақылау қорытындыларына қатысты ақпаратты ұсына алады. </w:t>
      </w:r>
    </w:p>
    <w:bookmarkEnd w:id="6"/>
    <w:p>
      <w:pPr>
        <w:spacing w:after="0"/>
        <w:ind w:left="0"/>
        <w:jc w:val="left"/>
      </w:pPr>
      <w:r>
        <w:rPr>
          <w:rFonts w:ascii="Times New Roman"/>
          <w:b/>
          <w:i w:val="false"/>
          <w:color w:val="000000"/>
        </w:rPr>
        <w:t xml:space="preserve"> 4. Жұмыс стандарттары </w:t>
      </w:r>
    </w:p>
    <w:bookmarkStart w:name="z46" w:id="7"/>
    <w:p>
      <w:pPr>
        <w:spacing w:after="0"/>
        <w:ind w:left="0"/>
        <w:jc w:val="both"/>
      </w:pPr>
      <w:r>
        <w:rPr>
          <w:rFonts w:ascii="Times New Roman"/>
          <w:b w:val="false"/>
          <w:i w:val="false"/>
          <w:color w:val="000000"/>
          <w:sz w:val="28"/>
        </w:rPr>
        <w:t xml:space="preserve">
      40. Жұмыс стандарттары бақылау органдары қызметкерлерінің бақылауды жүзеге асыруы бойынша іс-әрекеттерін бір жүйеге және ретке келтіреді. </w:t>
      </w:r>
      <w:r>
        <w:br/>
      </w:r>
      <w:r>
        <w:rPr>
          <w:rFonts w:ascii="Times New Roman"/>
          <w:b w:val="false"/>
          <w:i w:val="false"/>
          <w:color w:val="000000"/>
          <w:sz w:val="28"/>
        </w:rPr>
        <w:t xml:space="preserve">
      Жұмыс стандарттарына: "Жоспарлау", "Қадағалау", "Дәлелдер", "Құжаттама" мен "Есептілік" стандарттары жатады. </w:t>
      </w:r>
      <w:r>
        <w:br/>
      </w:r>
      <w:r>
        <w:rPr>
          <w:rFonts w:ascii="Times New Roman"/>
          <w:b w:val="false"/>
          <w:i w:val="false"/>
          <w:color w:val="000000"/>
          <w:sz w:val="28"/>
        </w:rPr>
        <w:t>
</w:t>
      </w:r>
      <w:r>
        <w:rPr>
          <w:rFonts w:ascii="Times New Roman"/>
          <w:b w:val="false"/>
          <w:i w:val="false"/>
          <w:color w:val="000000"/>
          <w:sz w:val="28"/>
        </w:rPr>
        <w:t xml:space="preserve">
      41. "Жоспарлау" стандартының мақсаты бақылауды сапалы, үнемді, тиімді, нәтижелі және уақтылы өткізуді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42. Өткізілетін бақылау оның тиімді, уақтылы жүзеге асуын және ресурстардың ең аз шығындарымен оның барлық мақсаттарына қол жеткізуді қамтамасыз ету үшін жоспарланады. </w:t>
      </w:r>
      <w:r>
        <w:br/>
      </w:r>
      <w:r>
        <w:rPr>
          <w:rFonts w:ascii="Times New Roman"/>
          <w:b w:val="false"/>
          <w:i w:val="false"/>
          <w:color w:val="000000"/>
          <w:sz w:val="28"/>
        </w:rPr>
        <w:t>
</w:t>
      </w:r>
      <w:r>
        <w:rPr>
          <w:rFonts w:ascii="Times New Roman"/>
          <w:b w:val="false"/>
          <w:i w:val="false"/>
          <w:color w:val="000000"/>
          <w:sz w:val="28"/>
        </w:rPr>
        <w:t xml:space="preserve">
      43. Жоспарлау бақылау тақырыптары мен объектілерін таңдаудан, оларды алдын ала зерделеуден, бақылау жоспарын, бағдарламаларын әзірлеуден, бақылау жүргізуден бастап, оның нәтижелері бойынша есеп жасағанға дейінгі бақылаудың барлық кезеңдерінің өзара байланысын қамтамасыз ету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44. Бақылаудың жоспары мен бағдарламаларын жасамастан бұрын: </w:t>
      </w:r>
      <w:r>
        <w:br/>
      </w:r>
      <w:r>
        <w:rPr>
          <w:rFonts w:ascii="Times New Roman"/>
          <w:b w:val="false"/>
          <w:i w:val="false"/>
          <w:color w:val="000000"/>
          <w:sz w:val="28"/>
        </w:rPr>
        <w:t>
</w:t>
      </w:r>
      <w:r>
        <w:rPr>
          <w:rFonts w:ascii="Times New Roman"/>
          <w:b w:val="false"/>
          <w:i w:val="false"/>
          <w:color w:val="000000"/>
          <w:sz w:val="28"/>
        </w:rPr>
        <w:t xml:space="preserve">
      1) бақылаудың тақырыптары мен объектілерін таңдау; </w:t>
      </w:r>
      <w:r>
        <w:br/>
      </w:r>
      <w:r>
        <w:rPr>
          <w:rFonts w:ascii="Times New Roman"/>
          <w:b w:val="false"/>
          <w:i w:val="false"/>
          <w:color w:val="000000"/>
          <w:sz w:val="28"/>
        </w:rPr>
        <w:t>
</w:t>
      </w:r>
      <w:r>
        <w:rPr>
          <w:rFonts w:ascii="Times New Roman"/>
          <w:b w:val="false"/>
          <w:i w:val="false"/>
          <w:color w:val="000000"/>
          <w:sz w:val="28"/>
        </w:rPr>
        <w:t xml:space="preserve">
      2) қолжетімді ақпарат негізінде, бақылау объектісінің қызметіне қатысты стратегиялық және операциялық жоспарлармен, нормативтік құқықтық актілермен, оның қаржыландыру рәсімдерімен және ол жүргізіп отырған шығыстармен танысуды қоса алғанда, бақылау тақырыптары мен объектілерін алдын ала зерделеу; </w:t>
      </w:r>
      <w:r>
        <w:br/>
      </w:r>
      <w:r>
        <w:rPr>
          <w:rFonts w:ascii="Times New Roman"/>
          <w:b w:val="false"/>
          <w:i w:val="false"/>
          <w:color w:val="000000"/>
          <w:sz w:val="28"/>
        </w:rPr>
        <w:t>
</w:t>
      </w:r>
      <w:r>
        <w:rPr>
          <w:rFonts w:ascii="Times New Roman"/>
          <w:b w:val="false"/>
          <w:i w:val="false"/>
          <w:color w:val="000000"/>
          <w:sz w:val="28"/>
        </w:rPr>
        <w:t xml:space="preserve">
      3) бақылау объектілеріне жүргізілген бұрынғы тексерулердің нәтижелеріне және бақылау органдарының ұсынымдары мен ұсыныстары бойынша қабылданған шараларды талдау; </w:t>
      </w:r>
      <w:r>
        <w:br/>
      </w:r>
      <w:r>
        <w:rPr>
          <w:rFonts w:ascii="Times New Roman"/>
          <w:b w:val="false"/>
          <w:i w:val="false"/>
          <w:color w:val="000000"/>
          <w:sz w:val="28"/>
        </w:rPr>
        <w:t>
</w:t>
      </w:r>
      <w:r>
        <w:rPr>
          <w:rFonts w:ascii="Times New Roman"/>
          <w:b w:val="false"/>
          <w:i w:val="false"/>
          <w:color w:val="000000"/>
          <w:sz w:val="28"/>
        </w:rPr>
        <w:t xml:space="preserve">
      4) ішкі бақылау қызметтерінің қызметін бағалау жүргізіледі. </w:t>
      </w:r>
      <w:r>
        <w:br/>
      </w:r>
      <w:r>
        <w:rPr>
          <w:rFonts w:ascii="Times New Roman"/>
          <w:b w:val="false"/>
          <w:i w:val="false"/>
          <w:color w:val="000000"/>
          <w:sz w:val="28"/>
        </w:rPr>
        <w:t>
</w:t>
      </w:r>
      <w:r>
        <w:rPr>
          <w:rFonts w:ascii="Times New Roman"/>
          <w:b w:val="false"/>
          <w:i w:val="false"/>
          <w:color w:val="000000"/>
          <w:sz w:val="28"/>
        </w:rPr>
        <w:t xml:space="preserve">
      45. Бақылауды жоспарлау кезінде: </w:t>
      </w:r>
      <w:r>
        <w:br/>
      </w:r>
      <w:r>
        <w:rPr>
          <w:rFonts w:ascii="Times New Roman"/>
          <w:b w:val="false"/>
          <w:i w:val="false"/>
          <w:color w:val="000000"/>
          <w:sz w:val="28"/>
        </w:rPr>
        <w:t>
</w:t>
      </w:r>
      <w:r>
        <w:rPr>
          <w:rFonts w:ascii="Times New Roman"/>
          <w:b w:val="false"/>
          <w:i w:val="false"/>
          <w:color w:val="000000"/>
          <w:sz w:val="28"/>
        </w:rPr>
        <w:t xml:space="preserve">
      1) бақылаудың үлгілері, түрлері, объектілері және ауқымы; </w:t>
      </w:r>
      <w:r>
        <w:br/>
      </w:r>
      <w:r>
        <w:rPr>
          <w:rFonts w:ascii="Times New Roman"/>
          <w:b w:val="false"/>
          <w:i w:val="false"/>
          <w:color w:val="000000"/>
          <w:sz w:val="28"/>
        </w:rPr>
        <w:t>
</w:t>
      </w:r>
      <w:r>
        <w:rPr>
          <w:rFonts w:ascii="Times New Roman"/>
          <w:b w:val="false"/>
          <w:i w:val="false"/>
          <w:color w:val="000000"/>
          <w:sz w:val="28"/>
        </w:rPr>
        <w:t xml:space="preserve">
      2) бақылауды жоспарлау процесінде туындаған басымдықтар мен мәселелер; </w:t>
      </w:r>
      <w:r>
        <w:br/>
      </w:r>
      <w:r>
        <w:rPr>
          <w:rFonts w:ascii="Times New Roman"/>
          <w:b w:val="false"/>
          <w:i w:val="false"/>
          <w:color w:val="000000"/>
          <w:sz w:val="28"/>
        </w:rPr>
        <w:t>
</w:t>
      </w:r>
      <w:r>
        <w:rPr>
          <w:rFonts w:ascii="Times New Roman"/>
          <w:b w:val="false"/>
          <w:i w:val="false"/>
          <w:color w:val="000000"/>
          <w:sz w:val="28"/>
        </w:rPr>
        <w:t xml:space="preserve">
      3) мемлекеттік және бюджеттік бағдарламалардың, стратегиялық және операциялық жоспарлардың іс-шараларының іске асырылу тиімділігін бағалаудың өлшемдері мен көрсеткіштері; </w:t>
      </w:r>
      <w:r>
        <w:br/>
      </w:r>
      <w:r>
        <w:rPr>
          <w:rFonts w:ascii="Times New Roman"/>
          <w:b w:val="false"/>
          <w:i w:val="false"/>
          <w:color w:val="000000"/>
          <w:sz w:val="28"/>
        </w:rPr>
        <w:t>
</w:t>
      </w:r>
      <w:r>
        <w:rPr>
          <w:rFonts w:ascii="Times New Roman"/>
          <w:b w:val="false"/>
          <w:i w:val="false"/>
          <w:color w:val="000000"/>
          <w:sz w:val="28"/>
        </w:rPr>
        <w:t xml:space="preserve">
      4) бақылауды жүзеге асыруға қажетті ресурстар және бақылау органдары қызметкерлерінің құрамы айқындалады. </w:t>
      </w:r>
      <w:r>
        <w:br/>
      </w:r>
      <w:r>
        <w:rPr>
          <w:rFonts w:ascii="Times New Roman"/>
          <w:b w:val="false"/>
          <w:i w:val="false"/>
          <w:color w:val="000000"/>
          <w:sz w:val="28"/>
        </w:rPr>
        <w:t>
</w:t>
      </w:r>
      <w:r>
        <w:rPr>
          <w:rFonts w:ascii="Times New Roman"/>
          <w:b w:val="false"/>
          <w:i w:val="false"/>
          <w:color w:val="000000"/>
          <w:sz w:val="28"/>
        </w:rPr>
        <w:t xml:space="preserve">
      46. Бақылаудың жоспарын, оған енгізілген барлық өзгерістер мен толықтыруларды бақылау органының басшысы бекітеді. </w:t>
      </w:r>
      <w:r>
        <w:br/>
      </w:r>
      <w:r>
        <w:rPr>
          <w:rFonts w:ascii="Times New Roman"/>
          <w:b w:val="false"/>
          <w:i w:val="false"/>
          <w:color w:val="000000"/>
          <w:sz w:val="28"/>
        </w:rPr>
        <w:t>
</w:t>
      </w:r>
      <w:r>
        <w:rPr>
          <w:rFonts w:ascii="Times New Roman"/>
          <w:b w:val="false"/>
          <w:i w:val="false"/>
          <w:color w:val="000000"/>
          <w:sz w:val="28"/>
        </w:rPr>
        <w:t xml:space="preserve">
      47. Бақылау жүргізудің жоспары мен бақылау бағдарламасы бақылау органының жұмыс жоспарында белгіленген мерзімдерге сәйкес бақылау объектілері бойынша жеке жасалады. </w:t>
      </w:r>
      <w:r>
        <w:br/>
      </w:r>
      <w:r>
        <w:rPr>
          <w:rFonts w:ascii="Times New Roman"/>
          <w:b w:val="false"/>
          <w:i w:val="false"/>
          <w:color w:val="000000"/>
          <w:sz w:val="28"/>
        </w:rPr>
        <w:t>
</w:t>
      </w:r>
      <w:r>
        <w:rPr>
          <w:rFonts w:ascii="Times New Roman"/>
          <w:b w:val="false"/>
          <w:i w:val="false"/>
          <w:color w:val="000000"/>
          <w:sz w:val="28"/>
        </w:rPr>
        <w:t xml:space="preserve">
      48. Бақылау бағдарламасы бақылауды тиімді өткізу үшін қажетті егжей-тегжейлі әзірленген құжат болып табылады, оны бақылау органының тиісті лауазымды адамы немесе бөлімшесінің басшысы бекітеді. </w:t>
      </w:r>
      <w:r>
        <w:br/>
      </w:r>
      <w:r>
        <w:rPr>
          <w:rFonts w:ascii="Times New Roman"/>
          <w:b w:val="false"/>
          <w:i w:val="false"/>
          <w:color w:val="000000"/>
          <w:sz w:val="28"/>
        </w:rPr>
        <w:t>
</w:t>
      </w:r>
      <w:r>
        <w:rPr>
          <w:rFonts w:ascii="Times New Roman"/>
          <w:b w:val="false"/>
          <w:i w:val="false"/>
          <w:color w:val="000000"/>
          <w:sz w:val="28"/>
        </w:rPr>
        <w:t xml:space="preserve">
      49. Бақылау органдары бақылауды жоспарлаудың әдістері мен тәсілдерін қажеттігіне қарай жетілдіреді. </w:t>
      </w:r>
      <w:r>
        <w:br/>
      </w:r>
      <w:r>
        <w:rPr>
          <w:rFonts w:ascii="Times New Roman"/>
          <w:b w:val="false"/>
          <w:i w:val="false"/>
          <w:color w:val="000000"/>
          <w:sz w:val="28"/>
        </w:rPr>
        <w:t>
</w:t>
      </w:r>
      <w:r>
        <w:rPr>
          <w:rFonts w:ascii="Times New Roman"/>
          <w:b w:val="false"/>
          <w:i w:val="false"/>
          <w:color w:val="000000"/>
          <w:sz w:val="28"/>
        </w:rPr>
        <w:t xml:space="preserve">
      50. "Қадағалау" стандартының мақсаты бақылау органдарының жоғары тұрған лауазымды тұлғаларының өз қызметкерлерінің бақылауды объективті және толық көлемінде өткізуін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51. Бақылау тобының немесе жекелеген қызметкерлердің қызметі бақылау жүргізудің әрбір кезеңінде жоғары тұрған лауазымды тұлғалардың жүйелі қадағалауымен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52. Қадағалау бақылауды жоспарлау, өткізу және оның нәтижелері бойынша есептер дайындау кезеңдерінде, сондай-ақ бақылаудың нәтижелерін іске асыру процесінде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53. Қадағалау дәрежесі бақылаудың күрделілігіне, бақылау тобының немесе бақылау органының жекелеген қызметкерлерінің біліктілік пен кәсіпқойлығының деңгейіне қарай айқындалады. </w:t>
      </w:r>
      <w:r>
        <w:br/>
      </w:r>
      <w:r>
        <w:rPr>
          <w:rFonts w:ascii="Times New Roman"/>
          <w:b w:val="false"/>
          <w:i w:val="false"/>
          <w:color w:val="000000"/>
          <w:sz w:val="28"/>
        </w:rPr>
        <w:t>
</w:t>
      </w:r>
      <w:r>
        <w:rPr>
          <w:rFonts w:ascii="Times New Roman"/>
          <w:b w:val="false"/>
          <w:i w:val="false"/>
          <w:color w:val="000000"/>
          <w:sz w:val="28"/>
        </w:rPr>
        <w:t xml:space="preserve">
      54. Бақылау органының басшылары қадағалау нысандары мен әдістерін дербес айқындайды. </w:t>
      </w:r>
      <w:r>
        <w:br/>
      </w:r>
      <w:r>
        <w:rPr>
          <w:rFonts w:ascii="Times New Roman"/>
          <w:b w:val="false"/>
          <w:i w:val="false"/>
          <w:color w:val="000000"/>
          <w:sz w:val="28"/>
        </w:rPr>
        <w:t>
</w:t>
      </w:r>
      <w:r>
        <w:rPr>
          <w:rFonts w:ascii="Times New Roman"/>
          <w:b w:val="false"/>
          <w:i w:val="false"/>
          <w:color w:val="000000"/>
          <w:sz w:val="28"/>
        </w:rPr>
        <w:t xml:space="preserve">
      55. Қадағалауға міндетті түрде бақылауды жүзеге асырудың мазмұны, әдістері, бағдарламалық мәселелерді қамту толықтығы, сондай-ақ бақылау бағдарламасын орындау жөніндегі бақылау органдары қызметкерлерінің іс-әрекеттері жатады. </w:t>
      </w:r>
      <w:r>
        <w:br/>
      </w:r>
      <w:r>
        <w:rPr>
          <w:rFonts w:ascii="Times New Roman"/>
          <w:b w:val="false"/>
          <w:i w:val="false"/>
          <w:color w:val="000000"/>
          <w:sz w:val="28"/>
        </w:rPr>
        <w:t>
</w:t>
      </w:r>
      <w:r>
        <w:rPr>
          <w:rFonts w:ascii="Times New Roman"/>
          <w:b w:val="false"/>
          <w:i w:val="false"/>
          <w:color w:val="000000"/>
          <w:sz w:val="28"/>
        </w:rPr>
        <w:t xml:space="preserve">
      56. Қадағалау неғұрлым жиі туындайтын проблемалар туралы түсіндіруді хабардар етуді, орындалған жұмысты бақылауды, бақылауды жүзеге асырушы топта пікір алшақтығы болған жағдайларда дауларды шешуді, сондай-ақ бақылау жоспары мен бағдарламасына өзгерістер енгізуді қамтиды. </w:t>
      </w:r>
      <w:r>
        <w:br/>
      </w:r>
      <w:r>
        <w:rPr>
          <w:rFonts w:ascii="Times New Roman"/>
          <w:b w:val="false"/>
          <w:i w:val="false"/>
          <w:color w:val="000000"/>
          <w:sz w:val="28"/>
        </w:rPr>
        <w:t>
</w:t>
      </w:r>
      <w:r>
        <w:rPr>
          <w:rFonts w:ascii="Times New Roman"/>
          <w:b w:val="false"/>
          <w:i w:val="false"/>
          <w:color w:val="000000"/>
          <w:sz w:val="28"/>
        </w:rPr>
        <w:t xml:space="preserve">
      57. "Дәлелдер" стандартының мақсаты бақылау нәтижелері бойынша қорытындылар мен ұсынымдардың қалыптасуына негіз болатын объективті және шынайы деректер жинауды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58. Негізінде бақылау нәтижелері бойынша қорытындылар мен ұсынымда тұжырымдалатын дәлелдер бақылаудың мақсаттары мен міндеттеріне сай объективті, шынайы және жеткілікті болуға тиіс. </w:t>
      </w:r>
      <w:r>
        <w:br/>
      </w:r>
      <w:r>
        <w:rPr>
          <w:rFonts w:ascii="Times New Roman"/>
          <w:b w:val="false"/>
          <w:i w:val="false"/>
          <w:color w:val="000000"/>
          <w:sz w:val="28"/>
        </w:rPr>
        <w:t>
</w:t>
      </w:r>
      <w:r>
        <w:rPr>
          <w:rFonts w:ascii="Times New Roman"/>
          <w:b w:val="false"/>
          <w:i w:val="false"/>
          <w:color w:val="000000"/>
          <w:sz w:val="28"/>
        </w:rPr>
        <w:t xml:space="preserve">
      59. Құжаттар есептің ажырамас бөлігі болып табылады және бақылауды шынайылығы мен объективтілігінің дәлелі ретінде қызмет атқаратын ақпаратты жеткілікті көлемін қамтиды. </w:t>
      </w:r>
      <w:r>
        <w:br/>
      </w:r>
      <w:r>
        <w:rPr>
          <w:rFonts w:ascii="Times New Roman"/>
          <w:b w:val="false"/>
          <w:i w:val="false"/>
          <w:color w:val="000000"/>
          <w:sz w:val="28"/>
        </w:rPr>
        <w:t>
</w:t>
      </w:r>
      <w:r>
        <w:rPr>
          <w:rFonts w:ascii="Times New Roman"/>
          <w:b w:val="false"/>
          <w:i w:val="false"/>
          <w:color w:val="000000"/>
          <w:sz w:val="28"/>
        </w:rPr>
        <w:t xml:space="preserve">
      60. Бақылау объектісінде тікелей жинақталған, сондай-ақ заңнаманы сақтай отырып, басқа да шынайы көздерден алынған материал мен ақпарат дәлелдердің негізі болып табылады. </w:t>
      </w:r>
      <w:r>
        <w:br/>
      </w:r>
      <w:r>
        <w:rPr>
          <w:rFonts w:ascii="Times New Roman"/>
          <w:b w:val="false"/>
          <w:i w:val="false"/>
          <w:color w:val="000000"/>
          <w:sz w:val="28"/>
        </w:rPr>
        <w:t>
</w:t>
      </w:r>
      <w:r>
        <w:rPr>
          <w:rFonts w:ascii="Times New Roman"/>
          <w:b w:val="false"/>
          <w:i w:val="false"/>
          <w:color w:val="000000"/>
          <w:sz w:val="28"/>
        </w:rPr>
        <w:t xml:space="preserve">
      61. Ақпаратты жинау мен өңдеу бақылаудың бекітілген бағдарламаларына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62. Бақылау нәтижелері бойынша қорытындылар мен ұсынымдар құжаттық дәлелдерге негізделеді. </w:t>
      </w:r>
      <w:r>
        <w:br/>
      </w:r>
      <w:r>
        <w:rPr>
          <w:rFonts w:ascii="Times New Roman"/>
          <w:b w:val="false"/>
          <w:i w:val="false"/>
          <w:color w:val="000000"/>
          <w:sz w:val="28"/>
        </w:rPr>
        <w:t>
</w:t>
      </w:r>
      <w:r>
        <w:rPr>
          <w:rFonts w:ascii="Times New Roman"/>
          <w:b w:val="false"/>
          <w:i w:val="false"/>
          <w:color w:val="000000"/>
          <w:sz w:val="28"/>
        </w:rPr>
        <w:t xml:space="preserve">
      63. Ақпаратты жинау мен өңдеу әдістері бақылаудың мақсаттары мен міндеттеріне сай келеді. Дәлелдерді жинаған кезде бақылау органдарының қызметкерлері заңның талаптарына қайшы келмейтін барлық қолжетімді тәсілдерді пайдаланады. </w:t>
      </w:r>
      <w:r>
        <w:br/>
      </w:r>
      <w:r>
        <w:rPr>
          <w:rFonts w:ascii="Times New Roman"/>
          <w:b w:val="false"/>
          <w:i w:val="false"/>
          <w:color w:val="000000"/>
          <w:sz w:val="28"/>
        </w:rPr>
        <w:t>
</w:t>
      </w:r>
      <w:r>
        <w:rPr>
          <w:rFonts w:ascii="Times New Roman"/>
          <w:b w:val="false"/>
          <w:i w:val="false"/>
          <w:color w:val="000000"/>
          <w:sz w:val="28"/>
        </w:rPr>
        <w:t xml:space="preserve">
      64. "Құжаттама" стандартының мақсаты бақылаудың барлық кезеңдерінде құжаттарды дайындау мен бір жүйеге келтіруді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65. Бақылау органдары мен олардың қызметкерлері белгіленген нысанда дәлелдерді және жүргізілген бақылаудың барлық аспектілерін құжаттайды. </w:t>
      </w:r>
      <w:r>
        <w:br/>
      </w:r>
      <w:r>
        <w:rPr>
          <w:rFonts w:ascii="Times New Roman"/>
          <w:b w:val="false"/>
          <w:i w:val="false"/>
          <w:color w:val="000000"/>
          <w:sz w:val="28"/>
        </w:rPr>
        <w:t>
</w:t>
      </w:r>
      <w:r>
        <w:rPr>
          <w:rFonts w:ascii="Times New Roman"/>
          <w:b w:val="false"/>
          <w:i w:val="false"/>
          <w:color w:val="000000"/>
          <w:sz w:val="28"/>
        </w:rPr>
        <w:t xml:space="preserve">
      66. Құжаттау кезінде бақылаудың нәтижелерін растайтын барлық қажетті материалдар жинақталады, олар кейіннен пайдалану және сақтау үшін тиісті дәрежеде бір жүйеге келтіріледі. </w:t>
      </w:r>
      <w:r>
        <w:br/>
      </w:r>
      <w:r>
        <w:rPr>
          <w:rFonts w:ascii="Times New Roman"/>
          <w:b w:val="false"/>
          <w:i w:val="false"/>
          <w:color w:val="000000"/>
          <w:sz w:val="28"/>
        </w:rPr>
        <w:t>
</w:t>
      </w:r>
      <w:r>
        <w:rPr>
          <w:rFonts w:ascii="Times New Roman"/>
          <w:b w:val="false"/>
          <w:i w:val="false"/>
          <w:color w:val="000000"/>
          <w:sz w:val="28"/>
        </w:rPr>
        <w:t xml:space="preserve">
      67. Бақылау органдарының қызметкерлері құжаттауға қажет материалдарды өз бетінше айқындайды. </w:t>
      </w:r>
      <w:r>
        <w:br/>
      </w:r>
      <w:r>
        <w:rPr>
          <w:rFonts w:ascii="Times New Roman"/>
          <w:b w:val="false"/>
          <w:i w:val="false"/>
          <w:color w:val="000000"/>
          <w:sz w:val="28"/>
        </w:rPr>
        <w:t>
</w:t>
      </w:r>
      <w:r>
        <w:rPr>
          <w:rFonts w:ascii="Times New Roman"/>
          <w:b w:val="false"/>
          <w:i w:val="false"/>
          <w:color w:val="000000"/>
          <w:sz w:val="28"/>
        </w:rPr>
        <w:t xml:space="preserve">
      68. Құжаттаманың көлемі мен мазмұны бақылаудың үлгісіне, түріне және бақылау объектісінің қызметіне, сондай-ақ анықталған заң бұзушылықтар мен кемшіліктердің сипатына қарай айқындайды. </w:t>
      </w:r>
      <w:r>
        <w:br/>
      </w:r>
      <w:r>
        <w:rPr>
          <w:rFonts w:ascii="Times New Roman"/>
          <w:b w:val="false"/>
          <w:i w:val="false"/>
          <w:color w:val="000000"/>
          <w:sz w:val="28"/>
        </w:rPr>
        <w:t>
</w:t>
      </w:r>
      <w:r>
        <w:rPr>
          <w:rFonts w:ascii="Times New Roman"/>
          <w:b w:val="false"/>
          <w:i w:val="false"/>
          <w:color w:val="000000"/>
          <w:sz w:val="28"/>
        </w:rPr>
        <w:t xml:space="preserve">
      69. Құжаттама белгіленген тәртіппен тігіледі және сақталады. </w:t>
      </w:r>
      <w:r>
        <w:br/>
      </w:r>
      <w:r>
        <w:rPr>
          <w:rFonts w:ascii="Times New Roman"/>
          <w:b w:val="false"/>
          <w:i w:val="false"/>
          <w:color w:val="000000"/>
          <w:sz w:val="28"/>
        </w:rPr>
        <w:t>
</w:t>
      </w:r>
      <w:r>
        <w:rPr>
          <w:rFonts w:ascii="Times New Roman"/>
          <w:b w:val="false"/>
          <w:i w:val="false"/>
          <w:color w:val="000000"/>
          <w:sz w:val="28"/>
        </w:rPr>
        <w:t xml:space="preserve">
      70. Бақылауды жүзеге асыратын бақылау органдарының қызметкерлері құжаттарды сақтауға тапсырғанға дейін олардың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71. "Есептілік" стандартының мақсаты бақылаудың ашықтығы қамтамасыз ету, қаржы тәртібін нығайту және есептерді бір ізге салу жолымен бақылау органдарының арасындағы өзара іс-әрекетті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72. "Есептілік" стандарты бақылау органдары мен олардың қызметкерлерінің қызметінің қорытындысы бойынша дайындалған есептерінің нысаны мен мазмұнына қойылатын талаптарды белгілейді. </w:t>
      </w:r>
      <w:r>
        <w:br/>
      </w:r>
      <w:r>
        <w:rPr>
          <w:rFonts w:ascii="Times New Roman"/>
          <w:b w:val="false"/>
          <w:i w:val="false"/>
          <w:color w:val="000000"/>
          <w:sz w:val="28"/>
        </w:rPr>
        <w:t>
</w:t>
      </w:r>
      <w:r>
        <w:rPr>
          <w:rFonts w:ascii="Times New Roman"/>
          <w:b w:val="false"/>
          <w:i w:val="false"/>
          <w:color w:val="000000"/>
          <w:sz w:val="28"/>
        </w:rPr>
        <w:t>
      73. Бақылау нәтижелері бойынша есеп болып табылатын мынадай актілер қабылданады: </w:t>
      </w:r>
      <w:r>
        <w:rPr>
          <w:rFonts w:ascii="Times New Roman"/>
          <w:b w:val="false"/>
          <w:i w:val="false"/>
          <w:color w:val="000000"/>
          <w:sz w:val="28"/>
        </w:rPr>
        <w:t>бақылау актісі</w:t>
      </w:r>
      <w:r>
        <w:rPr>
          <w:rFonts w:ascii="Times New Roman"/>
          <w:b w:val="false"/>
          <w:i w:val="false"/>
          <w:color w:val="000000"/>
          <w:sz w:val="28"/>
        </w:rPr>
        <w:t>, бақылаудың қорытындылары туралы </w:t>
      </w:r>
      <w:r>
        <w:rPr>
          <w:rFonts w:ascii="Times New Roman"/>
          <w:b w:val="false"/>
          <w:i w:val="false"/>
          <w:color w:val="000000"/>
          <w:sz w:val="28"/>
        </w:rPr>
        <w:t>есеп</w:t>
      </w:r>
      <w:r>
        <w:rPr>
          <w:rFonts w:ascii="Times New Roman"/>
          <w:b w:val="false"/>
          <w:i w:val="false"/>
          <w:color w:val="000000"/>
          <w:sz w:val="28"/>
        </w:rPr>
        <w:t>, </w:t>
      </w:r>
      <w:r>
        <w:rPr>
          <w:rFonts w:ascii="Times New Roman"/>
          <w:b w:val="false"/>
          <w:i w:val="false"/>
          <w:color w:val="000000"/>
          <w:sz w:val="28"/>
        </w:rPr>
        <w:t>қорытынды</w:t>
      </w:r>
      <w:r>
        <w:rPr>
          <w:rFonts w:ascii="Times New Roman"/>
          <w:b w:val="false"/>
          <w:i w:val="false"/>
          <w:color w:val="000000"/>
          <w:sz w:val="28"/>
        </w:rPr>
        <w:t>, </w:t>
      </w:r>
      <w:r>
        <w:rPr>
          <w:rFonts w:ascii="Times New Roman"/>
          <w:b w:val="false"/>
          <w:i w:val="false"/>
          <w:color w:val="000000"/>
          <w:sz w:val="28"/>
        </w:rPr>
        <w:t>қаулы</w:t>
      </w:r>
      <w:r>
        <w:rPr>
          <w:rFonts w:ascii="Times New Roman"/>
          <w:b w:val="false"/>
          <w:i w:val="false"/>
          <w:color w:val="000000"/>
          <w:sz w:val="28"/>
        </w:rPr>
        <w:t xml:space="preserve">, ұсыну (бұдан әрі - есеп). </w:t>
      </w:r>
      <w:r>
        <w:br/>
      </w:r>
      <w:r>
        <w:rPr>
          <w:rFonts w:ascii="Times New Roman"/>
          <w:b w:val="false"/>
          <w:i w:val="false"/>
          <w:color w:val="000000"/>
          <w:sz w:val="28"/>
        </w:rPr>
        <w:t>
</w:t>
      </w:r>
      <w:r>
        <w:rPr>
          <w:rFonts w:ascii="Times New Roman"/>
          <w:b w:val="false"/>
          <w:i w:val="false"/>
          <w:color w:val="000000"/>
          <w:sz w:val="28"/>
        </w:rPr>
        <w:t xml:space="preserve">
      74. Бақылау органы мен оның қызметкерлері атқарылған жұмыстың нәтижелері бойынша толық, қисынды, объективті және сындарлы баяндалған жазбаша есеп дайындайды. </w:t>
      </w:r>
      <w:r>
        <w:br/>
      </w:r>
      <w:r>
        <w:rPr>
          <w:rFonts w:ascii="Times New Roman"/>
          <w:b w:val="false"/>
          <w:i w:val="false"/>
          <w:color w:val="000000"/>
          <w:sz w:val="28"/>
        </w:rPr>
        <w:t>
</w:t>
      </w:r>
      <w:r>
        <w:rPr>
          <w:rFonts w:ascii="Times New Roman"/>
          <w:b w:val="false"/>
          <w:i w:val="false"/>
          <w:color w:val="000000"/>
          <w:sz w:val="28"/>
        </w:rPr>
        <w:t xml:space="preserve">
      75. Есеп бақылау нәтижелерін жедел іске асыру үшін уақтылы дайындалады және ұсынылады. </w:t>
      </w:r>
      <w:r>
        <w:br/>
      </w:r>
      <w:r>
        <w:rPr>
          <w:rFonts w:ascii="Times New Roman"/>
          <w:b w:val="false"/>
          <w:i w:val="false"/>
          <w:color w:val="000000"/>
          <w:sz w:val="28"/>
        </w:rPr>
        <w:t>
</w:t>
      </w:r>
      <w:r>
        <w:rPr>
          <w:rFonts w:ascii="Times New Roman"/>
          <w:b w:val="false"/>
          <w:i w:val="false"/>
          <w:color w:val="000000"/>
          <w:sz w:val="28"/>
        </w:rPr>
        <w:t xml:space="preserve">
      76. Есептердің мазмұны: </w:t>
      </w:r>
      <w:r>
        <w:br/>
      </w:r>
      <w:r>
        <w:rPr>
          <w:rFonts w:ascii="Times New Roman"/>
          <w:b w:val="false"/>
          <w:i w:val="false"/>
          <w:color w:val="000000"/>
          <w:sz w:val="28"/>
        </w:rPr>
        <w:t>
</w:t>
      </w:r>
      <w:r>
        <w:rPr>
          <w:rFonts w:ascii="Times New Roman"/>
          <w:b w:val="false"/>
          <w:i w:val="false"/>
          <w:color w:val="000000"/>
          <w:sz w:val="28"/>
        </w:rPr>
        <w:t xml:space="preserve">
      1) бақылау мақсаттарына қол жеткізілгенін растауға арналған жеткілікті барлық ақпаратты қамтуы; </w:t>
      </w:r>
      <w:r>
        <w:br/>
      </w:r>
      <w:r>
        <w:rPr>
          <w:rFonts w:ascii="Times New Roman"/>
          <w:b w:val="false"/>
          <w:i w:val="false"/>
          <w:color w:val="000000"/>
          <w:sz w:val="28"/>
        </w:rPr>
        <w:t>
</w:t>
      </w:r>
      <w:r>
        <w:rPr>
          <w:rFonts w:ascii="Times New Roman"/>
          <w:b w:val="false"/>
          <w:i w:val="false"/>
          <w:color w:val="000000"/>
          <w:sz w:val="28"/>
        </w:rPr>
        <w:t xml:space="preserve">
      2) қысқа, бір жүйеге келтірілген болуы және қайталанбауы; </w:t>
      </w:r>
      <w:r>
        <w:br/>
      </w:r>
      <w:r>
        <w:rPr>
          <w:rFonts w:ascii="Times New Roman"/>
          <w:b w:val="false"/>
          <w:i w:val="false"/>
          <w:color w:val="000000"/>
          <w:sz w:val="28"/>
        </w:rPr>
        <w:t>
</w:t>
      </w:r>
      <w:r>
        <w:rPr>
          <w:rFonts w:ascii="Times New Roman"/>
          <w:b w:val="false"/>
          <w:i w:val="false"/>
          <w:color w:val="000000"/>
          <w:sz w:val="28"/>
        </w:rPr>
        <w:t xml:space="preserve">
      3) қисынды және түсінуге жеңіл болуы; </w:t>
      </w:r>
      <w:r>
        <w:br/>
      </w:r>
      <w:r>
        <w:rPr>
          <w:rFonts w:ascii="Times New Roman"/>
          <w:b w:val="false"/>
          <w:i w:val="false"/>
          <w:color w:val="000000"/>
          <w:sz w:val="28"/>
        </w:rPr>
        <w:t>
</w:t>
      </w:r>
      <w:r>
        <w:rPr>
          <w:rFonts w:ascii="Times New Roman"/>
          <w:b w:val="false"/>
          <w:i w:val="false"/>
          <w:color w:val="000000"/>
          <w:sz w:val="28"/>
        </w:rPr>
        <w:t xml:space="preserve">
      4) бақылау объектісінің қарсылықтарды қарау нәтижелерін, сондай-ақ бар болса бақылауға жүргізуге тартылған мемлекеттік органдардың мамандары мен сарапшылардың аудиторлық есептерін, қорытындыларын қамтуы; </w:t>
      </w:r>
      <w:r>
        <w:br/>
      </w:r>
      <w:r>
        <w:rPr>
          <w:rFonts w:ascii="Times New Roman"/>
          <w:b w:val="false"/>
          <w:i w:val="false"/>
          <w:color w:val="000000"/>
          <w:sz w:val="28"/>
        </w:rPr>
        <w:t>
</w:t>
      </w:r>
      <w:r>
        <w:rPr>
          <w:rFonts w:ascii="Times New Roman"/>
          <w:b w:val="false"/>
          <w:i w:val="false"/>
          <w:color w:val="000000"/>
          <w:sz w:val="28"/>
        </w:rPr>
        <w:t xml:space="preserve">
      5) тек қана жиналған дәлелдерге негізделуі; </w:t>
      </w:r>
      <w:r>
        <w:br/>
      </w:r>
      <w:r>
        <w:rPr>
          <w:rFonts w:ascii="Times New Roman"/>
          <w:b w:val="false"/>
          <w:i w:val="false"/>
          <w:color w:val="000000"/>
          <w:sz w:val="28"/>
        </w:rPr>
        <w:t>
</w:t>
      </w:r>
      <w:r>
        <w:rPr>
          <w:rFonts w:ascii="Times New Roman"/>
          <w:b w:val="false"/>
          <w:i w:val="false"/>
          <w:color w:val="000000"/>
          <w:sz w:val="28"/>
        </w:rPr>
        <w:t xml:space="preserve">
      6) республикалық және жергілікті бюджеттердің атқарылуының, мемлекеттік бағдарламалардың, мемлекеттік органдардың стратегиялық жоспарларының іске асырылуының тиімділігін арттыруды, қаржы тәртібін арттыруды және бақылау объектілері мен бақылау органдарының арасында өзара түсіністікті нығайтуды көздеуі тиіс. </w:t>
      </w:r>
      <w:r>
        <w:br/>
      </w:r>
      <w:r>
        <w:rPr>
          <w:rFonts w:ascii="Times New Roman"/>
          <w:b w:val="false"/>
          <w:i w:val="false"/>
          <w:color w:val="000000"/>
          <w:sz w:val="28"/>
        </w:rPr>
        <w:t>
</w:t>
      </w:r>
      <w:r>
        <w:rPr>
          <w:rFonts w:ascii="Times New Roman"/>
          <w:b w:val="false"/>
          <w:i w:val="false"/>
          <w:color w:val="000000"/>
          <w:sz w:val="28"/>
        </w:rPr>
        <w:t xml:space="preserve">
      77. Есеп кіріспе бөліктен, бақылау мақсатынан, объектісі мен нысанасынан, бақылаудың негізгі нәтижелерінің баяндалуынан, қорытындылар мен ұсыныстардан тұрады. </w:t>
      </w:r>
      <w:r>
        <w:br/>
      </w:r>
      <w:r>
        <w:rPr>
          <w:rFonts w:ascii="Times New Roman"/>
          <w:b w:val="false"/>
          <w:i w:val="false"/>
          <w:color w:val="000000"/>
          <w:sz w:val="28"/>
        </w:rPr>
        <w:t xml:space="preserve">
      Бақылау органдарының қаулылары мен ұсынымдары бақылау объектісіндегі кемшіліктерді түзетуге бағытталған ұсыныстарды және қажет болған жағдайда жекелеген бағыттарды көрсете отырып, кейіннен бақылау жүргізу жөніндегі ұсыныстарды да қамтиды. </w:t>
      </w:r>
    </w:p>
    <w:bookmarkEnd w:id="7"/>
    <w:p>
      <w:pPr>
        <w:spacing w:after="0"/>
        <w:ind w:left="0"/>
        <w:jc w:val="left"/>
      </w:pPr>
      <w:r>
        <w:rPr>
          <w:rFonts w:ascii="Times New Roman"/>
          <w:b/>
          <w:i w:val="false"/>
          <w:color w:val="000000"/>
        </w:rPr>
        <w:t xml:space="preserve"> 5. Басқару және сапаны бақылау стандарттары </w:t>
      </w:r>
    </w:p>
    <w:bookmarkStart w:name="z99" w:id="8"/>
    <w:p>
      <w:pPr>
        <w:spacing w:after="0"/>
        <w:ind w:left="0"/>
        <w:jc w:val="both"/>
      </w:pPr>
      <w:r>
        <w:rPr>
          <w:rFonts w:ascii="Times New Roman"/>
          <w:b w:val="false"/>
          <w:i w:val="false"/>
          <w:color w:val="000000"/>
          <w:sz w:val="28"/>
        </w:rPr>
        <w:t xml:space="preserve">
      78. Басқару мен сапаны бақылау стандарттары бақылау органдары мен олардың қызметкерлерінің қызметіне басшылықты жүзеге асыруға қойылатын талаптарды белгілейді. </w:t>
      </w:r>
      <w:r>
        <w:br/>
      </w:r>
      <w:r>
        <w:rPr>
          <w:rFonts w:ascii="Times New Roman"/>
          <w:b w:val="false"/>
          <w:i w:val="false"/>
          <w:color w:val="000000"/>
          <w:sz w:val="28"/>
        </w:rPr>
        <w:t xml:space="preserve">
      Басқару және сапаны бақылау стандарттарына: "Басқару" және "Сапаны бақылау" стандарттары жатады. </w:t>
      </w:r>
      <w:r>
        <w:br/>
      </w:r>
      <w:r>
        <w:rPr>
          <w:rFonts w:ascii="Times New Roman"/>
          <w:b w:val="false"/>
          <w:i w:val="false"/>
          <w:color w:val="000000"/>
          <w:sz w:val="28"/>
        </w:rPr>
        <w:t>
</w:t>
      </w:r>
      <w:r>
        <w:rPr>
          <w:rFonts w:ascii="Times New Roman"/>
          <w:b w:val="false"/>
          <w:i w:val="false"/>
          <w:color w:val="000000"/>
          <w:sz w:val="28"/>
        </w:rPr>
        <w:t xml:space="preserve">
      79. "Басқару" стандартының мақсаты ұйымдасқан және жұмысқа қабілетті ұжымды қалыптастыру мен бақылау мақсатына жету үшін оның жұмылдырылуын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80. Бақылау органдары бақылаудың сапасын, үнемділігін, нәтижелілігін және тиімділігін қамтамасыз ету үшін өзінің қызметін тиісті дәрежеде басқаруды жүзеге асырады. </w:t>
      </w:r>
      <w:r>
        <w:br/>
      </w:r>
      <w:r>
        <w:rPr>
          <w:rFonts w:ascii="Times New Roman"/>
          <w:b w:val="false"/>
          <w:i w:val="false"/>
          <w:color w:val="000000"/>
          <w:sz w:val="28"/>
        </w:rPr>
        <w:t>
</w:t>
      </w:r>
      <w:r>
        <w:rPr>
          <w:rFonts w:ascii="Times New Roman"/>
          <w:b w:val="false"/>
          <w:i w:val="false"/>
          <w:color w:val="000000"/>
          <w:sz w:val="28"/>
        </w:rPr>
        <w:t xml:space="preserve">
      81. Бақылау органдарының лауазымды адамдары мен құрылымдық бөлімшелері арасындағы міндеттер нақты бөлінуі тиіс. </w:t>
      </w:r>
      <w:r>
        <w:br/>
      </w:r>
      <w:r>
        <w:rPr>
          <w:rFonts w:ascii="Times New Roman"/>
          <w:b w:val="false"/>
          <w:i w:val="false"/>
          <w:color w:val="000000"/>
          <w:sz w:val="28"/>
        </w:rPr>
        <w:t>
</w:t>
      </w:r>
      <w:r>
        <w:rPr>
          <w:rFonts w:ascii="Times New Roman"/>
          <w:b w:val="false"/>
          <w:i w:val="false"/>
          <w:color w:val="000000"/>
          <w:sz w:val="28"/>
        </w:rPr>
        <w:t xml:space="preserve">
      82. Бақылау органдарын басқару олардың ережелеріне, регламенттеріне сәйкес жүзеге асырылады және бақылауды тиімді өткізу үшін жағдай жасайды. </w:t>
      </w:r>
      <w:r>
        <w:br/>
      </w:r>
      <w:r>
        <w:rPr>
          <w:rFonts w:ascii="Times New Roman"/>
          <w:b w:val="false"/>
          <w:i w:val="false"/>
          <w:color w:val="000000"/>
          <w:sz w:val="28"/>
        </w:rPr>
        <w:t>
</w:t>
      </w:r>
      <w:r>
        <w:rPr>
          <w:rFonts w:ascii="Times New Roman"/>
          <w:b w:val="false"/>
          <w:i w:val="false"/>
          <w:color w:val="000000"/>
          <w:sz w:val="28"/>
        </w:rPr>
        <w:t xml:space="preserve">
      83. Бақылау органдары өз қызметкерлерінің қызметін тиімді ұйымдастыруды қамтамасыз ету үшін ынталандыру мен шарттар жүйесін жасайды. Ынталандыру жүйесі жазалау мен көтермелеу шараларын объективті анықтауға мүмкіндік беретін бақылау органдары қызметкерлерінің қызметін бағалауға негізделеді. </w:t>
      </w:r>
      <w:r>
        <w:br/>
      </w:r>
      <w:r>
        <w:rPr>
          <w:rFonts w:ascii="Times New Roman"/>
          <w:b w:val="false"/>
          <w:i w:val="false"/>
          <w:color w:val="000000"/>
          <w:sz w:val="28"/>
        </w:rPr>
        <w:t>
</w:t>
      </w:r>
      <w:r>
        <w:rPr>
          <w:rFonts w:ascii="Times New Roman"/>
          <w:b w:val="false"/>
          <w:i w:val="false"/>
          <w:color w:val="000000"/>
          <w:sz w:val="28"/>
        </w:rPr>
        <w:t xml:space="preserve">
      84. Басқаруға бақылауды өткізудің барлық кезеңдері, сондай-ақ бақылау сапасы жатқызылады. </w:t>
      </w:r>
      <w:r>
        <w:br/>
      </w:r>
      <w:r>
        <w:rPr>
          <w:rFonts w:ascii="Times New Roman"/>
          <w:b w:val="false"/>
          <w:i w:val="false"/>
          <w:color w:val="000000"/>
          <w:sz w:val="28"/>
        </w:rPr>
        <w:t>
</w:t>
      </w:r>
      <w:r>
        <w:rPr>
          <w:rFonts w:ascii="Times New Roman"/>
          <w:b w:val="false"/>
          <w:i w:val="false"/>
          <w:color w:val="000000"/>
          <w:sz w:val="28"/>
        </w:rPr>
        <w:t xml:space="preserve">
      85. Бақылау органдарының қызметін басқару процесі ұдайы жетілдіріледі. </w:t>
      </w:r>
      <w:r>
        <w:br/>
      </w:r>
      <w:r>
        <w:rPr>
          <w:rFonts w:ascii="Times New Roman"/>
          <w:b w:val="false"/>
          <w:i w:val="false"/>
          <w:color w:val="000000"/>
          <w:sz w:val="28"/>
        </w:rPr>
        <w:t>
</w:t>
      </w:r>
      <w:r>
        <w:rPr>
          <w:rFonts w:ascii="Times New Roman"/>
          <w:b w:val="false"/>
          <w:i w:val="false"/>
          <w:color w:val="000000"/>
          <w:sz w:val="28"/>
        </w:rPr>
        <w:t xml:space="preserve">
      86. "Сапаны бақылау" стандартының мақсаты бақылау органдары мен олардың қызметкерлері қызметінің Стандарттарға сәйкестігін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87. Бақылау органдарының басшылары сапаны бақылауды ұйымдастыруды Стандарттарға сәйкестігі мәніне ішінара тексеруді ұдайы жүргізу жолымен қамтамасыз етеді. </w:t>
      </w:r>
      <w:r>
        <w:br/>
      </w:r>
      <w:r>
        <w:rPr>
          <w:rFonts w:ascii="Times New Roman"/>
          <w:b w:val="false"/>
          <w:i w:val="false"/>
          <w:color w:val="000000"/>
          <w:sz w:val="28"/>
        </w:rPr>
        <w:t>
</w:t>
      </w:r>
      <w:r>
        <w:rPr>
          <w:rFonts w:ascii="Times New Roman"/>
          <w:b w:val="false"/>
          <w:i w:val="false"/>
          <w:color w:val="000000"/>
          <w:sz w:val="28"/>
        </w:rPr>
        <w:t xml:space="preserve">
      88. Сапаны бақылауды өткізудің қажеттілігі мен кезеңділігін бақылау органының басшысы анықтайды. </w:t>
      </w:r>
      <w:r>
        <w:br/>
      </w:r>
      <w:r>
        <w:rPr>
          <w:rFonts w:ascii="Times New Roman"/>
          <w:b w:val="false"/>
          <w:i w:val="false"/>
          <w:color w:val="000000"/>
          <w:sz w:val="28"/>
        </w:rPr>
        <w:t xml:space="preserve">
      Сапаны бақылауды өткізудің мерзімі мен ұзақтығы оның жеделділігі мен нәтижелілігін қамтамасыз ету мақсатында анықталады. </w:t>
      </w:r>
      <w:r>
        <w:br/>
      </w:r>
      <w:r>
        <w:rPr>
          <w:rFonts w:ascii="Times New Roman"/>
          <w:b w:val="false"/>
          <w:i w:val="false"/>
          <w:color w:val="000000"/>
          <w:sz w:val="28"/>
        </w:rPr>
        <w:t>
</w:t>
      </w:r>
      <w:r>
        <w:rPr>
          <w:rFonts w:ascii="Times New Roman"/>
          <w:b w:val="false"/>
          <w:i w:val="false"/>
          <w:color w:val="000000"/>
          <w:sz w:val="28"/>
        </w:rPr>
        <w:t xml:space="preserve">
      89. Сапаны бақылауға бақылау органдары қызметкерлерінің барлық қызметімен қатар жүргізілген бақылаудың жекелеген бағыттары да жатқызылады. </w:t>
      </w:r>
      <w:r>
        <w:br/>
      </w:r>
      <w:r>
        <w:rPr>
          <w:rFonts w:ascii="Times New Roman"/>
          <w:b w:val="false"/>
          <w:i w:val="false"/>
          <w:color w:val="000000"/>
          <w:sz w:val="28"/>
        </w:rPr>
        <w:t>
</w:t>
      </w:r>
      <w:r>
        <w:rPr>
          <w:rFonts w:ascii="Times New Roman"/>
          <w:b w:val="false"/>
          <w:i w:val="false"/>
          <w:color w:val="000000"/>
          <w:sz w:val="28"/>
        </w:rPr>
        <w:t xml:space="preserve">
      90. Сапаны бақылауды осы бақылауға қатыспаған бақылау органдарының қызметкерлері жүзеге асырады.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