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9a9" w14:textId="aa3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З.Я.Балиева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 сәуірдегі N 782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Зағипа Яхияқызы Балиева басқа жұмысқа ауысуына байланысты Қазақстан Республикасының Әділет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