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b1da" w14:textId="fae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31 желтоқсандағы N 1271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27 наурыздағы N 775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Банкінің ережесін және құрылымын бекіту туралы" Қазақстан Республикасы Президентінің 2003 жылғы 31 желтоқсандағы N 1271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640-құжат; 2005 ж., N 39, 555-құжат; 2006 ж., N 35, 373-құжат; 2007 ж., N 42, 479-құжат; 2008 ж., N 3, 38-құжат; N 35, 364-құжат)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Ұлттық Банкінің құрылымында: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1-бөлімде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10, 12 және 17-жолдар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Ұйымдастыру жұмысы, сыртқы және қоғамдық байланыстар департаменті".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