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b94e" w14:textId="ed1b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 басшысының 2009 жылғы 6 наурыздағы "Дағдарыстан - жаңару мен дамуға" атты Қазақстан халқына Жолдауын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12 наурыздағы N 765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жариялануға тиіс   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 басшысының 2009 жылғы 6 наурыздағы "Дағдарыстан - жаңару мен дамуға" атты Қазақстан халқына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Жолдауын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жөніндегі жалпыұлттық жоспар (бұдан әрі - Жалпыұлттық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Жалпыұлттық жоспардың іс-шараларының мүлтіксіз және уақтылы орындалуын, сондай-ақ Мемлекет басшысының 2009 жылғы 6 наурыздағы Қазақстан халқына Жолдауының қағидалары бойынша ақпараттық-түсіндіру жұмысын жүйелі негізде жүргізуді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жыл сайын жарты жылдың және жылдың қорытындылары бойынша 25 қаңтарға және 25 шілдеге Қазақстан Республикасы Президентінің Әкімшілігіне Жалпыұлттық жоспардың орындалу барысы туралы ақпарат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Президентіне тікелей бағынатын және есеп беретін мемлекеттік органдардың, орталық және жергілікті атқарушы органдардың, басқа да мемлекеттік органдардың бірінші басшылары Жалпыұлттық жоспардың іс-шараларының мүлтіксіз және уақтылы орындалуын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Жарлықтың орындалуын бақылау Қазақстан Республикасы Президентінің Әкімшілігіне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 Н. Назарбаев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12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765 Жарлығымен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 басшысының 2009 жылғы 6 наурыздағы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"Дағдарыстан - жаңару мен дамуға" атты Қазақстан халқына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Жолдауын іске асыру жөніндегі іс-шаралардың жалпыұлттық </w:t>
      </w:r>
      <w:r>
        <w:br/>
      </w:r>
      <w:r>
        <w:rPr>
          <w:rFonts w:ascii="Times New Roman"/>
          <w:b/>
          <w:i w:val="false"/>
          <w:color w:val="000000"/>
        </w:rPr>
        <w:t xml:space="preserve">
жоспары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5562"/>
        <w:gridCol w:w="2568"/>
        <w:gridCol w:w="2449"/>
        <w:gridCol w:w="2291"/>
      </w:tblGrid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Іс-шаралардың атауы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нысаны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орындаушылар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мерзімі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Экономиканы одан әрі жаңғырту мен жұмыспен қамту стратегиясының жаңа жоспары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қаржыларды тиімді басқару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 одан әрі жаңғырту мен жұмыспен қамту стратегиясын іске асырудың жаңа жоспарын қазірдің өзінде бекітіліп қойылған Ұлттық қордан бөлінетін трансферттерге қосымша қаржыландыруды қамтамасыз ету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Президенті Жарлығының жобасы (Ұлттық қордан мақсатты трансферт бөлу туралы)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ҚМ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наурыз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қаражаттарды жұмсауды оңтайландыру мен ашықтығын арттыруды қамтамасыз ету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жобасы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ҚМ, ЕК, Астана мен Алматы қалаларының және облыстардың әкімдері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сәуір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 сайынғы режимдегі мониторинг арқылы бюджеттік қаражаттардың мақсатты пайдаланылуына бақылауды қамтамасыз ету және қатаң қаржылық тәртіпті қамтамасыз ету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Әкімшілігіне ақпарат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ҚМ, ЕК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органдар жұмысының тиімділігін арттыру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 қызметінің тиімділігін арттыру жөнінде шаралар кешенін қабылдау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Әкімшілігіне ақпарат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МҚА, орталық мемлекеттік органдар, Астана мен Алматы қалаларының және облыстардың әкімдері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желтоқсан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мүшелері мен әкімдер қызметін бағалау жүйесіне жұмыссыздық пен жұмыспен қамту көрсеткіштерін енгізу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нормативтік құқықтық акт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орталық атқарушы органдар, Астана мен Алматы қалаларының және облыстардың әкімдері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мамыр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органдардың, ұлттық холдингтер мен ұлттық компаниялардың сатып алуларындағы қазақстандық қамту үлесін ұлғайту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Әкімшілігіне ақпарат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ЭМРМ, Астана мен Алматы қалаларының және облыстардың әкімдері, "Самұрық-Қазына" АҚ, "ҚазАгро" АҚ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2009-2011 жылдардағы желтоқсан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мемлекеттік органдар жүргізетін тексерулердің есебін алудың бірыңғай жүйесін құру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Әкімшілігіне ақпарат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БП, мүдделі мемлекеттік органдар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шілде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Рұқсат беру рәсімдерін оңайлату, әкімшілік кедергілерді батыл қысқарту мен тексерулер жүйесін тәртіпке келтіру жөнінде іс жүзіндегі шаралар қабылдау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Әкімшілігіне ақпарат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ӘдМ, ИСМ, Астана мен Алматы қалаларының және облыстардың әкімдері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жылғы 15 қаңтар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Өңірлік жұмыспен қамту мен кадрларды қайта даярлау стратегиясы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мен кадрларды қайта даярлау бағдарламаларын қамтамасыз ету үшін республикалық бюджеттен кемінде 140 миллиард теңге бөлу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жобасы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Астана мен Алматы қалаларының және облыстардың әкімдері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сәуір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стратегиясын қоса қаржыландыру үшін аудандар бюджеттеріне облыстық бюджеттерден нысаналы трансферттер бөлу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нормативтік құқықтық актілер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мен Алматы қалаларының және облыстардың әкімдері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сәуір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қамтуды қамтамасыз ету, кадрларды қайта даярлау мен жаңа жұмыс орындарын құру (кемінде 350 мың жаңа жұмыс орнын) жөнінде шаралар кешенін әзірлеп, қабылдау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басшысына баяндау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ЕХӘҚМ, Астана мен Алматы қалаларының және облыстардың әкімдері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мамыр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мен кадрларды қайта даярлаудың өңірлік бағдарламаларын орындау мақсатында кәсіпорындардағы босаған жұмыс орындарына апта сайынғы мониторинг ұйымдастыру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Әкімшілігіне ақпарат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ЕХӘҚМ, Астана мен Алматы қалаларының және облыстардың әкімдері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Жұмыстан босап қалған мамандарды қазіргі бар оқу орындарының базасында, экономиканың алдағы қажеттіліктерінен шыға отырып, қайта даярлау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Әкімшілігіне ақпарат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ЕХӘҚМ, Астана мен Алматы қалаларының және облыстардың әкімдері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сәуірден бастап тоқсан сайын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қызмет көрсету еңбегі кадрларын даярлауға өңірлер экономикасы салалары мен аяларының қажеттіліктерін ескере отырып, кәсіптер мен мамандықтар тұрғысынан мемлекеттік білім беру тапсырыстарын ұлғайту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Әкімшілігіне ақпарат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ЭБЖМ, Астана мен Алматы қалаларының және облыстардың әкімдері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сәуір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Шетелдік мамандарды қазақстандық кадрлармен алмастыру, сондай-ақ 2009 жылы шетелдік жұмыс күшін тартуға арналған квотаны кезең-кезеңімен қысқарту жөніндегі шараларды іске асыру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Әкімшілігіне ақпарат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ЕХӘҚМ, БҒМ, Астана мен Алматы қалаларының және облыстардың әкімдері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қаңтар, жыл сайын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"Халықты жұмыспен қамту туралы" Заң мен Еңбек кодексіне халықтың еңбекке орналасу мүмкіндіктерін арттыруға және біліктілік деңгейін жақсартуға бағытталған өзгерістер мен толықтырулар енгізу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жобасы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ЕХӘҚМ, БҒМ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сәуір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жұмыс орындары мен жастар практикасы бағдарламаларын кеңейту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жұмыс орындары мен жастар практикасы бағдарламаларын іске асыру (кемінде 96 мың жаңа жұмыс орны)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Әкімшілігіне ақпарат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ЕХӘҚМ, БҒМ, АШМ, Астана мен Алматы қалаларының және облыстардың әкімдері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жылғы 15 қаңтар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тауар мен қызмет көрсетулерді өндірушілер әлеуетін барынша пайдалану және жаңа өндірістерді дамыту үшін мүмкіндіктер жасау жөнінде шаралар кешенін қабылдап, іске асыру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басшысына баяндау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ЕХӘҚМ, Астана мен Алматы қалаларының және облыстардың әкімдері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2009-2011 жылдардағы желтоқсан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Экономиканы жаңғырту және базалық инфрақұрылымды дамыту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желілерді реконструкциялау мен жаңғырту (сумен жабдықтау мен кәріздер, жылумен жабдықтау, электрмен жабдықтау)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 мен нақты объектілер тұрғысынан тұрғын үй-коммуналдық шаруашылық объектілерін реконструкциялау мен жөндеуді қамтамасыз ету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Әкімшілігіне ақпарат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ЕХӘҚМ, Астана, Алматы қалаларының және облыстардың әкімдері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сайын, 2009 жылғы шілдеден бастап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және жергілікті маңызы бар жолдарды жөндеу, реконструкциялау және салу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және жергілікті маңызы бар жолдарды өңірлер мен нақты объектілер тұрғысынан жөндеуді, реконструкциялауды және салуды қамтамасыз ету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Әкімшілігіне ақпарат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Астана, Алматы қалаларының және облыстардың әкімдері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сайын, 2009 жылғы шілдеден бастап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инфрақұрылымды (ең алдымен мектептер мен ауруханаларды) жаңарту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инфрақұрылым объектілерін жөндеу мен жаңғырту жөніндегі жұмыстарды қамтамасыз ету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Әкімшілігіне ақпарат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ДСМ, ЕХӘҚМ, Үкімет пен Астана, Алматы қалаларының және облыстардың әкімдері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санын, 2009 жылғы шілдеден бастап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Әрбір нақты елді мекендегі жергілікті маңызы бар объектілерді абаттандыру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Әрбір нақты елді мекендегі кенттердің, ауылдардың (селолардың), ауылдық (селолық) округтердің аумақтарын абаттандыру жөніндегі жұмыстарды қамтамасыз ету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Әкімшілігіне ақпарат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ЕХӘҚМ, Астана, Алматы қалаларының және облыстардың әкімдері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сайын, 2009 жылғы сәуірден бастап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даму мәселелерін шешу, оның ішінде аумақтар мен жергілікті маңызы бар объектілерді абаттандыру, сондай-ақ микрокредиттеу мәселелерін аудандық мәслихаттар бақылауымен шешу үшін ауыл әкімдерін жергілікті бюджеттен 50-100 млн. теңге көлемінде қаржы қаражатымен қамтамасыз етудің нақты қажеттіліктерін және тиімді тетіктерін айқындау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нормативтік құқықтық актілер, Президент Әкімшілігіне ақпарат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ЕХӘҚМ, Астана, Алматы қалаларының және облыстардың әкімдері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сәуір, тоқсан сайын, 2009 жылғы шілдеден бастап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Әрбір өңір тұрғысынан тұрғын үй-коммуналдық шаруашылық желілері мен объектілерін жаңғырту мен дамыту, жергілікті маңызы бар автожолдарды және әлеуметтік инфрақұрылым объектілерін реконструкциялау мен жөндеу жөніндегі 2010 жылға арналған жобалар тізбесін айқындау мен бекіту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Әкімшілігіне ақпарат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ЕХӘҚМ, АШМ, ККМ, ДСМ, БҒМ, Астана, Алматы қалаларының және облыстардың әкімдері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қараша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 қауіпсіздігін қамтамасыз ету және экспортты әртараптандыру үшін агроөнеркәсіптік кешенді дамыту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Агроөнеркәсіптік кешенде (АӨК) экспортқа бағдарланған инвестициялық жобаларды іске асыру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Әкімшілігіне ақпарат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"ҚазАгро" АҚ, ӘКК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2009-2011 жылдар шілде, қаңтар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өнімдерін қайта өңдеу үшін нысаналы кредиттер беру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Әкімшілігіне ақпарат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ИСМ, "ҚазАгро" АҚ, "Самұрық-Қазына" АҚ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қараша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Көксарай су қоймасын, басқа да суғару құрылыстарын салуды жалғастыру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Әкімшілігіне ақпарат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ТЖМ, АШМ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желтоқсан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 және көлік инфрақұрылымы объектілерін дамыту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қаласында мұнай-химия кешенін салу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Әкімшілігіне ақпарат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"Самұрық-Қазына" АҚ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2009-2011 жылдар шілде, қаңтар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Мойнақ ГЭС-ін салу, Екібастұз МАЭС-1, МАЭС-2 кеңейту мен реконструкциялау және Балқаш ЖЭС-ін салу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Әкімшілігіне ақпарат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"Самұрық-Қазына" АҚ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2009-2011 жылдар шілде, қаңтар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"Бейнеу-Бозой-Ақбұлақ" магистральдық газ құбырын салу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Әкімшілігіне ақпарат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"Самұрық-Қазына" АҚ, Оңтүстік Қазақстан, Ақтөбе облыстарының әкімдері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2009-2010 жылдар 15 шілде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"Батыс Еуропа - Батыс Қытай" автожолы транзиттік дәлізін реконструкциялау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Әкімшілігіне ақпарат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"Самұрық-Қазына" АҚ, Алматы, Жамбыл, Оңтүстік Қазақстан, Қызылорда, Ақтөбе облыстарының әкімдері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2009-2011 жылдар желтоқсан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өңдеу саласын заманауи техникалық деңгейге шығару, оған қол жеткізу елдің сапалы мотор отынына, авиация керосиніне, мұнай химиясы және басқа да мұнай өнімдері үшін шикізатқа деген қажеттілігін қамтамасыз етеді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Әкімшілігіне ақпарат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ИСМ, "Самұрық-Қазына" АҚ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жылғы 15 қаңтар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Халықтың өсіп-өркендеуі, қауіпсіздігі және әл-ауқатының артуы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 топтастыру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Дағдарысқа қарсы шараларды түсіндіру, азаматтарды толғандыратын проблемаларды анықтау және кейіннен шешу мақсатында орталық және жергілікті мемлекеттік органдар басшыларының халықпен, еңбек ұжымдарымен, кәсіптік қауымдастықтармен, қоғамдық бірлестіктермен кездесулерін ұйымдастыру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Әкімшілігіне ақпарат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(жинақтау), орталық меморгандар, Астана, Алматы қалаларының және облыстардың әкімдері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сайын, жекелеген графиктер бойынша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бірігуді, этносаралық және конфессияаралық келісімді насихаттау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Әкімшілігіне ақпарат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ҚХА Хатшылығы, МАМ, ӘдМ, "Арна Медиа" ҰАХ, "Нұр Отан" ХДП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жылғы 15 қаңтар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қоғам институттарының, этномәдени орталықтардың өкілдерін дағдарысқа қарсы шараларды іске асыру мен түсіндіруге тарту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Әкімшілігіне ақпарат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орталық және жергілікті мемлекеттік органдар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жылғы 15 қаңтар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 толғандыратын нақты проблемаларды шешу үшін қоғамдық күштерді топтастыру мақсатында саяси партиялармен, қоғамдық бірлестіктермен, этномәдени орталықтармен және басқа да азаматтық қоғам институттарымен өзара іс-қимылды, ынтымақтастықты дамыту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Әкімшілігіне ақпарат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 Отан" ХДП, "Атамекен Одағы" ҰЭП (келісім бойынша), Қазақстанның Азаматтық альянсы (келісім бойынша)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жылғы 15 қаңтар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Дағдарысқа қарсы іс-шараларды іске асыруға, осы мақсатқа бөлінген бюджет қаражатының жұмсалуына қоғамдық бақылауды жүзеге асыру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Әкімшілігіне ақпарат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 Отан" ХДП, "Нұр Отан" ХДП-ның Парламенттегі және мәслихаттардағы фракциялары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жылғы 15 қаңтар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тәуелсіздігінің 20 жылдығын мерекелеуге дайындық жөніндегі ұсыныстарды әзірлеу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тәуелсіздігінің 20 жылдығын мерекелеуге дайындық жөніндегі ұсыныстар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Әкімшілігі, Үкімет, Астана, Алматы қалаларының және облыстардың әкімдері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желтоқсан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тәуелсіздігінің 20 жылдығы мерейтойын мерекелеуге дайындық аясында Қазақстанның қазіргі заман тарихы бойынша зерттеулер жүргізу және нәтижелерін жариялауға дайындау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тәуелсіздігінің тарихы бойынша зерттеу жұмыстарының жоспарын, жарияланымдар жоспарын Президент Әкімшілігінде келісу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МАМ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жылғы қараша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 топтастыруға, әлеуметтік оптимизмді арттыруға, халыққа мемлекет қолға алып отырған дағдарысқа қарсы шараларды, сондай-ақ дағдарыс жағдайында қиындықтарды жеңудің тәсілдерін түсіндіруге (мамандыққа қайта оқыту, жұмысқа орналастыру, микрокредиттер алу, бизнес құру мүмкіндіктері және т.б.) бағытталған кешенді ақпарат-насихат жұмысын ұйымдастыру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Әкімшілігіне ақпарат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орталық атқарушы органдар, Астана, Алматы қалаларының және облыстардың әкімдері, "Арна Медиа" ҰАХ, "Нұр Отан" ХДП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бойына, Қазақстан Республикасының Президенті Н.Ә.Назарбаевтың 2009 жылғы 6 наурыздағы "Дағдарыстан - жаңару мен дамуға" атты Қазақстан халқына Жолдауын іске асыруды ақпараттық сүйемелдеу жөніндегі іс-шаралар жоспарына сәйкес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қолдау және мемлекеттің әлеуметтік шығыстары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Жұмысын жоғалтқан жағдайда Мемлекеттік әлеуметтік сақтандыру қорынан жәрдемақы төлеудің кезеңін 4 айдан 6 айға дейін ұзарту мақсатында "Міндетті әлеуметтік сақтандыру туралы" Қазақстан Республикасының Заңына өзгерістер мен толықтырулар енгізуді көздейтін заң жобасын әзірлеп, Парламентке енгізу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жобасы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ЕХӘҚМ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мамыр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қызметкерлеріне әлеуметтік төлемдер мен жалақыны өсіру жөніндегі мемлекеттің көзделген кепілдіктері мен міндеттемелерін қамтамасыз ету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басшысына баяндама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ЕХӘҚМ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15 қаңтар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құқық тәртібін қамтамасыз ету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Қылмысқа және сыбайлас жемқорлыққа қарсы күресті күшейту, құқық қорғау қызметін одан әрі жетілдіру жөніндегі іс-шаралар кешенін тұжырымдау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Жарлығының жобасы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Әкімшілігі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маусым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Сыбайлас жемқорлық қылмыстарды жалпы қылмыстарға негізсіз қайта дәрежелеу фактілерін болдырмауға бағытталған шаралар тұжырымдау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жобасы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ЭСЖКА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қазан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ұйымдасқан қылмыстық іске қатысы бар адамдарды мемлекеттік қызметке қабылдаудан бас тартуды және мемлекеттік қызметтен босатуды көздейтін өзгерістер мен толықтырулар енгізу туралы мәселені зерделеу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Әкімшілігіне ақпарат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БП, МҚА, ІІМ, ҰҚК, ЭСЖКА, ӘдМ, ҚМ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мамыр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қауіпсіздікті қамтамасыз ету саласында ішкі істер органдарының қызметін жетілдіруге бағытталған шараларды тұжырымдау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жобасы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желтоқсан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Мыналарды: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бұзушылықтарға қарсы іс-қимылды күшейту;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көшелер мен басқа да қоғамдық орындарда құқық тәртібін, азаматтардың қауіпсіздігін қамтамасыз ету;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 мақсаттар үшін ішкі істер органдарының барлық құрылымдары мен ішкі әскерлерді белсенді пайдалану;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қорғаушылық бағыттағы қоғамдық құрылымдар қатарын кеңейту;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пәтер иелері кооперативтерін, жеке күзет құрылымдарын тұрғын массивтерінде құқық бұзушылықтың алдын алу жөнінде іс-шаралар өткізуге тарту жөніндегі іс-шаралар кешенін қабылдап, іске асыру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қаулысы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ІІМ, Астана, Алматы қалаларының және облыстардың әкімдері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маусым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жұмыстан заңсыз шығару, жұмыс орындарын қысқарту, сондай-ақ жалақыны негізсіз кешіктіру мен төлемеу фактілерінің алдын алу мен жолын кесу жөнінде шаралар қабылдау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Әкімшілігіне ақпарат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сайын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дағдарысқа қарсы шараларға бөлетін қаражатын пайдаланудың заңдылығына тиісті прокурорлық қадағалауды қамтамасыз ету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Әкімшілігіне ақпарат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сайын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2005-2008 жылдардағы жалпыұлттық іс-шаралар жоспарларының тапсырмаларын іске асыру туралы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жылдардағы және 2008 жылғы жалпыұлттық іс-шаралар жоспарларының іске асырылуы қазіргі жағдайда қаржылық тұрғыдан қиындық келтіретін немесе мүмкін емес тапсырмаларын бақылаудан алудың орындылығының негіздемелері бар ұсыныстар енгізу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Әкімшілігіне ақпарат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наурыздың соңы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Аббревиатуралардың шешімі: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ЕХӘҚМ - Қазақстан Республикасы Еңбек және халықты әлеуметтік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ИСМ - Қазақстан Республикасы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ЭБЖМ - Қазақстан Республикасы Экономика және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ҚМ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ӘдМ - 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БҒМ - Қазақстан Республикасы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ДСМ - Қазақстан Республикасы Денсаулық сақтау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 - Қазақстан Республикасы Мәдениет және ақпарат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АШМ - Қазақстан Республикасы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ККМ - Қазақстан Республикасы Көлік және коммуникация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ЭМРМ - Қазақстан Республикасы Энергетика және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ТЖМ - Қазақстан Республикасы Төтенше жағдайлар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ІІМ - Қазақстан Республикасы Ішкі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МҚА - Қазақстан Республикасы Мемлекеттік қызмет істері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ҰҚК - Қазақстан Республикасы Ұлттық қауіпсіздік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ЭСЖКА - Қазақстан Республикасы Экономикалық қылмысқа және сыбайлас жемқорлыққа қарсы күрес агенттігі (қаржы полициясы)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БП - Қазақстан Республикасының Бас прокуратурасы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 - Республикалық бюджеттің атқарылуын бақылау жөніндегі есеп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ӘКК - Әлеуметтік-кәсіпкерлік корпорациялар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"Самұрық-Қазына" АҚ - "Самұрық-Қазына" ұлттық әл-ауқат қоры"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"ҚазАгро" АҚ - "ҚазАгро" ұлттық холдингі"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"Нұр Отан" ХДП - "Нұр Отан" халықтық-демократиялық партиясы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"Арна Медиа" ҰАХ - "Арна Медиа" ұлттық ақпараттық холдингі"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"Атамекен одағы" ҰЭП - "Атамекен одағы" ұлттық экономикалық палатасы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