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7cd6" w14:textId="a2a7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А.И.Мырзахметовті Оңтүстік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наурыздағы N 761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Исабекұлы Мырзахметов Оңтүстік Қазақстан облысының әкімі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