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5f77" w14:textId="ac25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Г.Н.Әбдіқалықованы Қазақстан Республикасының Еңбек және халықты әлеуметтік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4 наурыздағы N 758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Әбдіқалықова Қазақстан Республикасының Еңбек және халықты әлеуметтік қорғау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