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6078" w14:textId="8f66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 Шығыс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наурыздағы N 757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Бердібек Машбекұлы Сапарбаев Шығыс Қазақстан облысының әкімі болып тағайындалсын, ол Қазақстан Республикасының Еңбек және халықты әлеуметтік қорғау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