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38a8" w14:textId="9d8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А.Қ.Құсайыновты Қазақстан Республикасының Көлік және коммуникация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 наурыздағы N 755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Әбілғазы Қалиақпарұлы Құсайынов Қазақстан Республикасының Көлік және коммуникация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