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1d6" w14:textId="836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А.Қ.Жанқұлиевті Қазақстан Республикасының "Сырбар" Сыртқы барлау қызметінің директоры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17 ақпандағы N 741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 Қазыбекұлы Жанқұлиев Қазақстан Республикасы "Сырбар" Сыртқы барлау қызметінің директоры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