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c564" w14:textId="368c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26 сәуірдегі N 853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28 қарашадағы N 702 Жарлығы.1-тармағының бірінші және екінші абзацтарын қоспағанда, күші жойылды - Қазақстан Республикасы Президентінің 2018 жылғы 5 мамырдағы № 681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1-тармағының бірінші және екінші абзацтарын қоспағанда,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ЕТЕМІН: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теңіз порты" арнайы экономикалық аймағын құру туралы" Қазақстан Республикасы Президентінің 2002 жылғы 26 сәуірдегі N 853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94-құжат; 2003 ж., N 8, 79-құжат; 2003 ж., N 49, 558-құжат; 2005 ж., N 32, 424-құжат, 2007 ж., N 3, 35-құжат) мынадай өзгерістер енгізілсін: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"2015" деген цифрлар "2028" деген цифрлармен ауыстырылсын;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жоғарыда аталған Жарлықпен бекітілген "Ақтау теңіз порты" арнайы экономикалық аймағы туралы ережеде: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1-тармақтың екінші абзацында "982,3" деген цифрлар "2000" деген цифрлармен ауыстырылсын; </w:t>
            </w:r>
          </w:p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3-тармақтағы "1996 жылғы 26 қаңтардағы" деген сөздер "2007 жылғы 6 шілдедегі" деген сөздермен ауыстырылсын; </w:t>
            </w:r>
          </w:p>
          <w:bookmarkEnd w:id="2"/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теңіз порты" арнайы экономикалық аймағы аумағының жоспары осы Жарлықтың қосымшасына сәйкес жаңа редакцияда жазылсын. </w:t>
            </w:r>
          </w:p>
          <w:bookmarkEnd w:id="3"/>
          <w:bookmarkStart w:name="z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Осы Жарлық қол қойылған күнінен бастап қолданысқа енгізіледі. </w:t>
            </w:r>
          </w:p>
          <w:bookmarkEnd w:id="4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90"/>
              <w:gridCol w:w="7210"/>
            </w:tblGrid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Республикасының 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Президенті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Н. Назарбаев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Президентінің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2008 жылғы 28 қарашадағы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702 Жарлығына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Президентінің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2002 жылғы 26 сәуірдегі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853 Жарлығымен бекітілген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"Ақтау теңіз порты"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арнайы экономикалық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аймағы туралы ережеге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"Ақтау теңіз порты" арнайы экономикалық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аймағының жоспары (сурет мәтінінен қараңыз)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порты" АЭА жалпы аумағы = 2000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