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36d7" w14:textId="1643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жергілікті және басқа соттарының алқалар төрағалары,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Президентінің 2008 жылғы 28 қарашадағы № 701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«Қазақстан Республикасының сот жүйесі мен судьяларынық мәртебесі туралы» 2000 жылғы 25 желтоқсандағы Қазақстан Республикасы Конституциялық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  34-бабының 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4-тармағының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облыстық сотының       </w:t>
      </w:r>
      <w:r>
        <w:rPr>
          <w:rFonts w:ascii="Times New Roman"/>
          <w:b/>
          <w:i w:val="false"/>
          <w:color w:val="000000"/>
          <w:sz w:val="28"/>
        </w:rPr>
        <w:t>Тотыбай-тегі Ерхан Нұханұлы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істер жөніндегі     Алматы қаласы Түрксіб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алқасына                      сотының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Ақмола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>Жұматова Айсұлу Өмірсерікқызы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Алматы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Алакөл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>Әбдіғалымов Саят Сөбетайұлы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Текелі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Балқаш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>Толқынов Чолан Намазұлы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Қапшағай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>Шошықбаев Бақытжан Қуанышбайұлы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 қаласының Жетісу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сотының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Қарасай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>Есжанова Гүлбарам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Жамбыл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төрайымы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Қарағанды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Балқаш қалалық сотына         </w:t>
      </w:r>
      <w:r>
        <w:rPr>
          <w:rFonts w:ascii="Times New Roman"/>
          <w:b/>
          <w:i w:val="false"/>
          <w:color w:val="000000"/>
          <w:sz w:val="28"/>
        </w:rPr>
        <w:t>Көкішев Марат Еркенұлы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Қарағанды қаласы Октябрь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аудандық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   </w:t>
      </w:r>
      <w:r>
        <w:rPr>
          <w:rFonts w:ascii="Times New Roman"/>
          <w:b/>
          <w:i w:val="false"/>
          <w:color w:val="000000"/>
          <w:sz w:val="28"/>
        </w:rPr>
        <w:t>Рахымбеков Ербол Мұхажанұлы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Қазыбек би аудандық сотына    осы облыстың Теміртау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   </w:t>
      </w:r>
      <w:r>
        <w:rPr>
          <w:rFonts w:ascii="Times New Roman"/>
          <w:b/>
          <w:i w:val="false"/>
          <w:color w:val="000000"/>
          <w:sz w:val="28"/>
        </w:rPr>
        <w:t>Әріпов Ерден Рауанұлы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Қазыбек би ауданы             осы облыстың Балқаш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Теміртау қалалық              </w:t>
      </w:r>
      <w:r>
        <w:rPr>
          <w:rFonts w:ascii="Times New Roman"/>
          <w:b/>
          <w:i w:val="false"/>
          <w:color w:val="000000"/>
          <w:sz w:val="28"/>
        </w:rPr>
        <w:t>Нығметов Талғат Әлиханұлы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 осы облыстың Теміртау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Теміртау қалалық сотына       </w:t>
      </w:r>
      <w:r>
        <w:rPr>
          <w:rFonts w:ascii="Times New Roman"/>
          <w:b/>
          <w:i w:val="false"/>
          <w:color w:val="000000"/>
          <w:sz w:val="28"/>
        </w:rPr>
        <w:t>Марданов Асқар Сейтқазыұлы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Қарағанды қаласы Қазыбек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би ауданы № 2 аудандық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Қостанай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Денисов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>Қазтаев Мылтықбай Қабиұлы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Лисаковск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Байқоңыр қалалық сотына       </w:t>
      </w:r>
      <w:r>
        <w:rPr>
          <w:rFonts w:ascii="Times New Roman"/>
          <w:b/>
          <w:i w:val="false"/>
          <w:color w:val="000000"/>
          <w:sz w:val="28"/>
        </w:rPr>
        <w:t>Еркінбеков Мұхтар Жүсіпбекұлы;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Қазалы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>Жұбанғанов Мейрамбек Нұрғабылұлы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Байқоңыр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 </w:t>
      </w:r>
      <w:r>
        <w:rPr>
          <w:rFonts w:ascii="Times New Roman"/>
          <w:b/>
          <w:i w:val="false"/>
          <w:color w:val="000000"/>
          <w:sz w:val="28"/>
        </w:rPr>
        <w:t>Шәріпов Нұрсерік Кәрімұлы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 Алматы қалалық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 ауданаралық әкімшілік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Баянауыл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Шәріпбаев Дәурен Сақтапбергенұлы;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Железин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>Арапов Марат Әбдірахымұлы;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             </w:t>
      </w:r>
      <w:r>
        <w:rPr>
          <w:rFonts w:ascii="Times New Roman"/>
          <w:b/>
          <w:i w:val="false"/>
          <w:color w:val="000000"/>
          <w:sz w:val="28"/>
        </w:rPr>
        <w:t>Сағиденов Ғұлар Ғаббасұлы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 осы облыстың Екібастұз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сотына      </w:t>
      </w:r>
      <w:r>
        <w:rPr>
          <w:rFonts w:ascii="Times New Roman"/>
          <w:b/>
          <w:i w:val="false"/>
          <w:color w:val="000000"/>
          <w:sz w:val="28"/>
        </w:rPr>
        <w:t>Мерғалиев Асламбек Амангелдіұлы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Екібастұз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мамандандырылған әкімшілік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Алматы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>Шәмшиев Арман Жұмабайұлы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Алматы қаласы Медеу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Жетісу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>Мырзабеков Есмахан Ормаханұлы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 облысы Ескелді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 </w:t>
      </w:r>
      <w:r>
        <w:rPr>
          <w:rFonts w:ascii="Times New Roman"/>
          <w:b/>
          <w:i w:val="false"/>
          <w:color w:val="000000"/>
          <w:sz w:val="28"/>
        </w:rPr>
        <w:t>Жансықбаев Рүстем Ілияұлы;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әкімшілік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Түрксіб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>Сейітов Нұрдилла Зейнедоллаұлы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 қаласы Алмалы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қызметінен босатыла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облыстық сотына        </w:t>
      </w:r>
      <w:r>
        <w:rPr>
          <w:rFonts w:ascii="Times New Roman"/>
          <w:b/>
          <w:i w:val="false"/>
          <w:color w:val="000000"/>
          <w:sz w:val="28"/>
        </w:rPr>
        <w:t>Әбішева Гүлмира Болатқызы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 қалалық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Кәрім Күлжібек Кәрімқызы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Ақтөбе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сотына      </w:t>
      </w:r>
      <w:r>
        <w:rPr>
          <w:rFonts w:ascii="Times New Roman"/>
          <w:b/>
          <w:i w:val="false"/>
          <w:color w:val="000000"/>
          <w:sz w:val="28"/>
        </w:rPr>
        <w:t>Алмабеков Құсайын Қарашұлы;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Боровик Марина Геннадьевна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 облысы Павлодар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Ермеков Мұрат Жаббарұлы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 облысы Баянауыл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сотының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Насирдинов Бақтияр Патшаханұлы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 облысы Железин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сотының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 сотына         </w:t>
      </w:r>
      <w:r>
        <w:rPr>
          <w:rFonts w:ascii="Times New Roman"/>
          <w:b/>
          <w:i w:val="false"/>
          <w:color w:val="000000"/>
          <w:sz w:val="28"/>
        </w:rPr>
        <w:t>Әділбаева Раушан Мырзакерімқызы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 қалалық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ауданаралық экономикалық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Көшербаева Лилия Ұзақбайқызы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 қаласы Алмалы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Мақпыров Бақтышад Сырдашұлы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 облысы Қарасай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Нұрмұханова Ләзат Қабденқызы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 Қазақстан облыстық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қалалық сотына         </w:t>
      </w:r>
      <w:r>
        <w:rPr>
          <w:rFonts w:ascii="Times New Roman"/>
          <w:b/>
          <w:i w:val="false"/>
          <w:color w:val="000000"/>
          <w:sz w:val="28"/>
        </w:rPr>
        <w:t>Ақтайлақов Кенже Әшімұлы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Ақмола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Ақмола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Көкшетау қалалық              </w:t>
      </w:r>
      <w:r>
        <w:rPr>
          <w:rFonts w:ascii="Times New Roman"/>
          <w:b/>
          <w:i w:val="false"/>
          <w:color w:val="000000"/>
          <w:sz w:val="28"/>
        </w:rPr>
        <w:t>Костырев Николай Владимирович;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Ақтөбе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қалалық сотына         </w:t>
      </w:r>
      <w:r>
        <w:rPr>
          <w:rFonts w:ascii="Times New Roman"/>
          <w:b/>
          <w:i w:val="false"/>
          <w:color w:val="000000"/>
          <w:sz w:val="28"/>
        </w:rPr>
        <w:t>Думова Айгүл Айғалиқызы;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Орынбаев Мақсат Абдоллаұлы;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 № 2 сотына      </w:t>
      </w:r>
      <w:r>
        <w:rPr>
          <w:rFonts w:ascii="Times New Roman"/>
          <w:b/>
          <w:i w:val="false"/>
          <w:color w:val="000000"/>
          <w:sz w:val="28"/>
        </w:rPr>
        <w:t>Сатыбалдиев Жеңіс Жаңабергенұлы;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Алматы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Еңбекшіқазақ ауданы           </w:t>
      </w:r>
      <w:r>
        <w:rPr>
          <w:rFonts w:ascii="Times New Roman"/>
          <w:b/>
          <w:i w:val="false"/>
          <w:color w:val="000000"/>
          <w:sz w:val="28"/>
        </w:rPr>
        <w:t>Әлидинұлы Мұхитдин;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Талғар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>Есалинова Қарлығаш Әбдіқадырқызы;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Атырау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 сотына         </w:t>
      </w:r>
      <w:r>
        <w:rPr>
          <w:rFonts w:ascii="Times New Roman"/>
          <w:b/>
          <w:i w:val="false"/>
          <w:color w:val="000000"/>
          <w:sz w:val="28"/>
        </w:rPr>
        <w:t>Үбіғалиев Ерғали Әбілқасымұлы;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Зырянов ауданы                </w:t>
      </w:r>
      <w:r>
        <w:rPr>
          <w:rFonts w:ascii="Times New Roman"/>
          <w:b/>
          <w:i w:val="false"/>
          <w:color w:val="000000"/>
          <w:sz w:val="28"/>
        </w:rPr>
        <w:t>Қасымова Қарлығаш Ақтанқызы;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қаласы                </w:t>
      </w:r>
      <w:r>
        <w:rPr>
          <w:rFonts w:ascii="Times New Roman"/>
          <w:b/>
          <w:i w:val="false"/>
          <w:color w:val="000000"/>
          <w:sz w:val="28"/>
        </w:rPr>
        <w:t>Белавина Екатерина Сергеевна;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Жамбыл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Қордай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>Алмабекова Күлмира Әбілқызы;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>Тынысов Ертай Құрмашұлы;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 № 2 сотына       </w:t>
      </w:r>
      <w:r>
        <w:rPr>
          <w:rFonts w:ascii="Times New Roman"/>
          <w:b/>
          <w:i w:val="false"/>
          <w:color w:val="000000"/>
          <w:sz w:val="28"/>
        </w:rPr>
        <w:t>Әріпов Қуаныш Серікұлы;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қалалық сотына          </w:t>
      </w:r>
      <w:r>
        <w:rPr>
          <w:rFonts w:ascii="Times New Roman"/>
          <w:b/>
          <w:i w:val="false"/>
          <w:color w:val="000000"/>
          <w:sz w:val="28"/>
        </w:rPr>
        <w:t>Таласов Бауыржан Таласұлы;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 аудандық сотына            </w:t>
      </w:r>
      <w:r>
        <w:rPr>
          <w:rFonts w:ascii="Times New Roman"/>
          <w:b/>
          <w:i w:val="false"/>
          <w:color w:val="000000"/>
          <w:sz w:val="28"/>
        </w:rPr>
        <w:t>Андабеков Насыролла Әбдіқадырұлы;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Бекбосынова Сара Бәкібекқызы;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Заппарова Жанна Райымханқызы;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Қарқаралы аудандық сотына     </w:t>
      </w:r>
      <w:r>
        <w:rPr>
          <w:rFonts w:ascii="Times New Roman"/>
          <w:b/>
          <w:i w:val="false"/>
          <w:color w:val="000000"/>
          <w:sz w:val="28"/>
        </w:rPr>
        <w:t>Бурабаев Дулат Қайдарұлы;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   </w:t>
      </w:r>
      <w:r>
        <w:rPr>
          <w:rFonts w:ascii="Times New Roman"/>
          <w:b/>
          <w:i w:val="false"/>
          <w:color w:val="000000"/>
          <w:sz w:val="28"/>
        </w:rPr>
        <w:t>Бекішев Дархан Қайыржанұлы;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>Демидова Инна Леоновна;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Сағындықова Рауана Сейткамалқызы;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Қостанай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Дунаева Наталья Владимировна;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Смайылов Асанәлі Өмірәліұлы;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Лисаковск қалалық сотына      </w:t>
      </w:r>
      <w:r>
        <w:rPr>
          <w:rFonts w:ascii="Times New Roman"/>
          <w:b/>
          <w:i w:val="false"/>
          <w:color w:val="000000"/>
          <w:sz w:val="28"/>
        </w:rPr>
        <w:t>Кунц Светлана Қайдаровна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Денисов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төрайымы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Жалағаш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>Есдәулетов Ахметжан Қаршығаұлы;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 ауданаралық  </w:t>
      </w:r>
      <w:r>
        <w:rPr>
          <w:rFonts w:ascii="Times New Roman"/>
          <w:b/>
          <w:i w:val="false"/>
          <w:color w:val="000000"/>
          <w:sz w:val="28"/>
        </w:rPr>
        <w:t>Өтепов Кеңес Тілеулесұлы;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Жаңаөзен қалалық сотына       </w:t>
      </w:r>
      <w:r>
        <w:rPr>
          <w:rFonts w:ascii="Times New Roman"/>
          <w:b/>
          <w:i w:val="false"/>
          <w:color w:val="000000"/>
          <w:sz w:val="28"/>
        </w:rPr>
        <w:t>Нұрышева Жанар Болатқызы;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сотына           </w:t>
      </w:r>
      <w:r>
        <w:rPr>
          <w:rFonts w:ascii="Times New Roman"/>
          <w:b/>
          <w:i w:val="false"/>
          <w:color w:val="000000"/>
          <w:sz w:val="28"/>
        </w:rPr>
        <w:t>Алданов Теміржан Маралұлы;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Качан Валентина Ивановна;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Нұрымова Баян Елтайқызы;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Пономарева Светлана Николаевна;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қалалық сотына       </w:t>
      </w:r>
      <w:r>
        <w:rPr>
          <w:rFonts w:ascii="Times New Roman"/>
          <w:b/>
          <w:i w:val="false"/>
          <w:color w:val="000000"/>
          <w:sz w:val="28"/>
        </w:rPr>
        <w:t>Иванова Марина Анатольевна;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Қалдаров Ғалым Қалижанұлы;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Медерова Индира Жамболатқызы;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Щеглов Сержан Бақытбекұлы;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қалалық              </w:t>
      </w:r>
      <w:r>
        <w:rPr>
          <w:rFonts w:ascii="Times New Roman"/>
          <w:b/>
          <w:i w:val="false"/>
          <w:color w:val="000000"/>
          <w:sz w:val="28"/>
        </w:rPr>
        <w:t>Елеуов Асқар Маратұлы;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сотына      </w:t>
      </w:r>
      <w:r>
        <w:rPr>
          <w:rFonts w:ascii="Times New Roman"/>
          <w:b/>
          <w:i w:val="false"/>
          <w:color w:val="000000"/>
          <w:sz w:val="28"/>
        </w:rPr>
        <w:t>Нұрланов Болат Келденұлы;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 сотына      </w:t>
      </w:r>
      <w:r>
        <w:rPr>
          <w:rFonts w:ascii="Times New Roman"/>
          <w:b/>
          <w:i w:val="false"/>
          <w:color w:val="000000"/>
          <w:sz w:val="28"/>
        </w:rPr>
        <w:t>Молдыбаева Айгүл Елубайқызы;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             </w:t>
      </w:r>
      <w:r>
        <w:rPr>
          <w:rFonts w:ascii="Times New Roman"/>
          <w:b/>
          <w:i w:val="false"/>
          <w:color w:val="000000"/>
          <w:sz w:val="28"/>
        </w:rPr>
        <w:t>Девяткина Алена Викторовна;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әкімшілік    </w:t>
      </w:r>
      <w:r>
        <w:rPr>
          <w:rFonts w:ascii="Times New Roman"/>
          <w:b/>
          <w:i w:val="false"/>
          <w:color w:val="000000"/>
          <w:sz w:val="28"/>
        </w:rPr>
        <w:t>Көшенов Асламбек Киікбайұлы;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 </w:t>
      </w:r>
      <w:r>
        <w:rPr>
          <w:rFonts w:ascii="Times New Roman"/>
          <w:b/>
          <w:i w:val="false"/>
          <w:color w:val="000000"/>
          <w:sz w:val="28"/>
        </w:rPr>
        <w:t>Ильиных Татьяна Сериковна;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қаласы № 2 сотына   </w:t>
      </w:r>
      <w:r>
        <w:rPr>
          <w:rFonts w:ascii="Times New Roman"/>
          <w:b/>
          <w:i w:val="false"/>
          <w:color w:val="000000"/>
          <w:sz w:val="28"/>
        </w:rPr>
        <w:t>Кочнева Лариса Федоровна;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Сайрам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>Сырғабеков Ербол Исабайұлы;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Түркістан қалалық сотына      </w:t>
      </w:r>
      <w:r>
        <w:rPr>
          <w:rFonts w:ascii="Times New Roman"/>
          <w:b/>
          <w:i w:val="false"/>
          <w:color w:val="000000"/>
          <w:sz w:val="28"/>
        </w:rPr>
        <w:t>Иманқұлова Светлана Мүрсәлиқызы;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                </w:t>
      </w:r>
      <w:r>
        <w:rPr>
          <w:rFonts w:ascii="Times New Roman"/>
          <w:b/>
          <w:i w:val="false"/>
          <w:color w:val="000000"/>
          <w:sz w:val="28"/>
        </w:rPr>
        <w:t>Ешпанов Нұрбол Әлиакпарұлы;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Еңбекші аудандық сотына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>Темірханқызы Жәния;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>Әбдіқалықов Дәулет Көбейұлы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 облысы Баянауыл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Бекбатыр Ғалым Шәріпханұлы;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ауданы                 </w:t>
      </w:r>
      <w:r>
        <w:rPr>
          <w:rFonts w:ascii="Times New Roman"/>
          <w:b/>
          <w:i w:val="false"/>
          <w:color w:val="000000"/>
          <w:sz w:val="28"/>
        </w:rPr>
        <w:t>Тілеубаев Дәурен Ниязбекұлы;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 ауданы              </w:t>
      </w:r>
      <w:r>
        <w:rPr>
          <w:rFonts w:ascii="Times New Roman"/>
          <w:b/>
          <w:i w:val="false"/>
          <w:color w:val="000000"/>
          <w:sz w:val="28"/>
        </w:rPr>
        <w:t>Біржанов Нұрлан Ермекұлы;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 </w:t>
      </w:r>
      <w:r>
        <w:rPr>
          <w:rFonts w:ascii="Times New Roman"/>
          <w:b/>
          <w:i w:val="false"/>
          <w:color w:val="000000"/>
          <w:sz w:val="28"/>
        </w:rPr>
        <w:t>Әбдірахманова Әсел Құрылтайқызы;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Түрксіб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>Байсариев Мэлс Жаулыбайұлы;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>Ермеков Қанат Әбдуұлы;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Сарыарқа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Бәйішев Руслан Жолымбетұлы;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 </w:t>
      </w:r>
      <w:r>
        <w:rPr>
          <w:rFonts w:ascii="Times New Roman"/>
          <w:b/>
          <w:i w:val="false"/>
          <w:color w:val="000000"/>
          <w:sz w:val="28"/>
        </w:rPr>
        <w:t>Дигант Андрей Иванович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әкімшілік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облыстық сотының       </w:t>
      </w:r>
      <w:r>
        <w:rPr>
          <w:rFonts w:ascii="Times New Roman"/>
          <w:b/>
          <w:i w:val="false"/>
          <w:color w:val="000000"/>
          <w:sz w:val="28"/>
        </w:rPr>
        <w:t>Қанаданов Ерғали Бейсембайұлы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істер жөніндегі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               </w:t>
      </w:r>
      <w:r>
        <w:rPr>
          <w:rFonts w:ascii="Times New Roman"/>
          <w:b/>
          <w:i w:val="false"/>
          <w:color w:val="000000"/>
          <w:sz w:val="28"/>
        </w:rPr>
        <w:t>Тер-Томасова Галина Александровна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облыстық      </w:t>
      </w:r>
      <w:r>
        <w:rPr>
          <w:rFonts w:ascii="Times New Roman"/>
          <w:b/>
          <w:i w:val="false"/>
          <w:color w:val="000000"/>
          <w:sz w:val="28"/>
        </w:rPr>
        <w:t>Асерчева Антонина Ивановна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            </w:t>
      </w:r>
      <w:r>
        <w:rPr>
          <w:rFonts w:ascii="Times New Roman"/>
          <w:b/>
          <w:i w:val="false"/>
          <w:color w:val="000000"/>
          <w:sz w:val="28"/>
        </w:rPr>
        <w:t>Смағұлов Берік Орасұлы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қайтыс болуына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облыстық             </w:t>
      </w:r>
      <w:r>
        <w:rPr>
          <w:rFonts w:ascii="Times New Roman"/>
          <w:b/>
          <w:i w:val="false"/>
          <w:color w:val="000000"/>
          <w:sz w:val="28"/>
        </w:rPr>
        <w:t>Наукенова Сәбира Хамитқызы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                </w:t>
      </w:r>
      <w:r>
        <w:rPr>
          <w:rFonts w:ascii="Times New Roman"/>
          <w:b/>
          <w:i w:val="false"/>
          <w:color w:val="000000"/>
          <w:sz w:val="28"/>
        </w:rPr>
        <w:t>Бағаев Ерболат Ұзақұлы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Қожағұлов Әуезхан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орнынан түсуіне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Қарасай аудандық              </w:t>
      </w:r>
      <w:r>
        <w:rPr>
          <w:rFonts w:ascii="Times New Roman"/>
          <w:b/>
          <w:i w:val="false"/>
          <w:color w:val="000000"/>
          <w:sz w:val="28"/>
        </w:rPr>
        <w:t>Мұстафаев Төрткен Райымбекұлы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 осы соттың судьясы етіп қалдыра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Зырянов аудандық              </w:t>
      </w:r>
      <w:r>
        <w:rPr>
          <w:rFonts w:ascii="Times New Roman"/>
          <w:b/>
          <w:i w:val="false"/>
          <w:color w:val="000000"/>
          <w:sz w:val="28"/>
        </w:rPr>
        <w:t>Жұмашова Гүлайым Мәжібайқызы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басқа жұмысқа ауысуына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   </w:t>
      </w:r>
      <w:r>
        <w:rPr>
          <w:rFonts w:ascii="Times New Roman"/>
          <w:b/>
          <w:i w:val="false"/>
          <w:color w:val="000000"/>
          <w:sz w:val="28"/>
        </w:rPr>
        <w:t>Евенбаев Еркін Шәріпжанұлы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Қазыбек би аудандық           осы соттың судьясы етіп қалдыра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Ақтоғай ауданы                </w:t>
      </w:r>
      <w:r>
        <w:rPr>
          <w:rFonts w:ascii="Times New Roman"/>
          <w:b/>
          <w:i w:val="false"/>
          <w:color w:val="000000"/>
          <w:sz w:val="28"/>
        </w:rPr>
        <w:t>Жексембин Дінмұхамбет Зәкірұлы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                  басқа жұмысқа ауысуына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қалалық              </w:t>
      </w:r>
      <w:r>
        <w:rPr>
          <w:rFonts w:ascii="Times New Roman"/>
          <w:b/>
          <w:i w:val="false"/>
          <w:color w:val="000000"/>
          <w:sz w:val="28"/>
        </w:rPr>
        <w:t>Тұрсынбеков Талғат Кәдірсізұлы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әкімшілік    судьяға қойылатын талаптарды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орындамағаны үшін;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Қармақшы аудандық сотының     </w:t>
      </w:r>
      <w:r>
        <w:rPr>
          <w:rFonts w:ascii="Times New Roman"/>
          <w:b/>
          <w:i w:val="false"/>
          <w:color w:val="000000"/>
          <w:sz w:val="28"/>
        </w:rPr>
        <w:t>Тасыбаев Нұрлан Сапиоллаұлы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 өз тілегі бойынша;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 </w:t>
      </w:r>
      <w:r>
        <w:rPr>
          <w:rFonts w:ascii="Times New Roman"/>
          <w:b/>
          <w:i w:val="false"/>
          <w:color w:val="000000"/>
          <w:sz w:val="28"/>
        </w:rPr>
        <w:t>Аманғалиев Серік Дүйсекешұлы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Қарақия аудандық              </w:t>
      </w:r>
      <w:r>
        <w:rPr>
          <w:rFonts w:ascii="Times New Roman"/>
          <w:b/>
          <w:i w:val="false"/>
          <w:color w:val="000000"/>
          <w:sz w:val="28"/>
        </w:rPr>
        <w:t>Ерданов Тахир Ұлысұлы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судьяға қойылатын талаптарды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орындамағаны үшін;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             </w:t>
      </w:r>
      <w:r>
        <w:rPr>
          <w:rFonts w:ascii="Times New Roman"/>
          <w:b/>
          <w:i w:val="false"/>
          <w:color w:val="000000"/>
          <w:sz w:val="28"/>
        </w:rPr>
        <w:t>Құрманәлиев Бақтияр Оразұлы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 басқа жұмысқа ауысуына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 әл-Фараби      </w:t>
      </w:r>
      <w:r>
        <w:rPr>
          <w:rFonts w:ascii="Times New Roman"/>
          <w:b/>
          <w:i w:val="false"/>
          <w:color w:val="000000"/>
          <w:sz w:val="28"/>
        </w:rPr>
        <w:t>Наурызымбетова Қалампыр Оразқызы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    басқа жұмысқа ауысуына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 аудандық                 </w:t>
      </w:r>
      <w:r>
        <w:rPr>
          <w:rFonts w:ascii="Times New Roman"/>
          <w:b/>
          <w:i w:val="false"/>
          <w:color w:val="000000"/>
          <w:sz w:val="28"/>
        </w:rPr>
        <w:t>Елекеев Әбусейіт Әкімтайұлы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судьяға қойылатын талаптарды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орындамағаны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Сайрам аудандық               </w:t>
      </w:r>
      <w:r>
        <w:rPr>
          <w:rFonts w:ascii="Times New Roman"/>
          <w:b/>
          <w:i w:val="false"/>
          <w:color w:val="000000"/>
          <w:sz w:val="28"/>
        </w:rPr>
        <w:t>Тоғызбаев Жұмабек Есіркепұлы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медициналық қорытындыға сәйкес 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міндеттерін одан әрі атқаруға кедергі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болатын денсаулық жағдайы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Түлкібас аудандық             </w:t>
      </w:r>
      <w:r>
        <w:rPr>
          <w:rFonts w:ascii="Times New Roman"/>
          <w:b/>
          <w:i w:val="false"/>
          <w:color w:val="000000"/>
          <w:sz w:val="28"/>
        </w:rPr>
        <w:t>Игісова Айсұлу Есенқызы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судьяға қойылатын талаптарды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орындамағаны үшін;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ауданы № 2 аудандық    </w:t>
      </w:r>
      <w:r>
        <w:rPr>
          <w:rFonts w:ascii="Times New Roman"/>
          <w:b/>
          <w:i w:val="false"/>
          <w:color w:val="000000"/>
          <w:sz w:val="28"/>
        </w:rPr>
        <w:t>Алыбаев Дастан Майданұлы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өз тілегі бойынша;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 </w:t>
      </w:r>
      <w:r>
        <w:rPr>
          <w:rFonts w:ascii="Times New Roman"/>
          <w:b/>
          <w:i w:val="false"/>
          <w:color w:val="000000"/>
          <w:sz w:val="28"/>
        </w:rPr>
        <w:t>Жүнісов Дәмир Еділұлы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 басқа жұмысқа ауысуына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