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0784" w14:textId="549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Әдебиет пен өнер саласындағы 2008 жылғы Қазақстан Республикасының Мемлекеттік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25 қарашадағы N 697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Әдебиет пен өнер саласындағы Қазақстан Республикасының мемлекеттік сыйлығын беру жөніндегі комиссияның ұсыныстарын қарап,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Әдебиет пен өнер саласындағы Қазақстан Республикасының 2008 жылғы Мемлекеттік сыйлығы мыналарға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Майра Мұхамедқызына, әнші — 2004-2007 жылдардағы концерттік бағдарламалары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Әділбек Рыскелдіұлы Жақсыбековке, жоба жетекшісі; Сәрсембек Ендібайұлы Жүнісовке, бас сәулетші; Баир Фарденұлы Досмағамбетовке, сәулетші; Александр Якубович Беловичке, сәулетші; Николай Васильевич Борискинге, сәулетші — Астана қаласындағы "Дөңгелек алаң" сәулет кешені үшін.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