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5c37" w14:textId="7965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Оралмандардың 2009-2011 жылдарға арналған көшіп келу квотасы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17 қарашадағы N 690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"Халықтың көші-қоны туралы" Қазақстан Республикасының 1997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Қазақстан Республикасының Үкіметі ұсынған оралмандардың 2009-2011 жылдарға арналған көшіп келу </w:t>
      </w:r>
      <w:r>
        <w:rPr>
          <w:rFonts w:ascii="Times New Roman"/>
          <w:b w:val="false"/>
          <w:i w:val="false"/>
          <w:color w:val="000000"/>
          <w:sz w:val="28"/>
        </w:rPr>
        <w:t>квотасы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әрбір күнтізбелік жылға 20000 отбасы мөлшерінде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