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c5df1" w14:textId="d2c5d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Б.Ә.Сағынтаевты Павлодар облысының әкімі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2008 жылғы 30 қыркүйектегі N 663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Бақытжан Әбдірұлы Сағынтаев Павлодар облысының әкімі болып тағайындалсын.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                               Н. 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