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2d62" w14:textId="31e2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2003 жылғы 31 желтоқсандағы N 1271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20 тамыздағы N 647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Қазақстан Республикасы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мен Үкіметі актілерінің жинағында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жариялануға тиіс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Ұлттық Банкінің ережесін және құрылымын бекіту туралы" Қазақстан Республикасы Президентінің 2003 жылғы 31 желтоқсандағы N 1271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2004 ж., N 50, 640-құжат; 2005 ж., N 39, 555-құжат; 2006 ж., N 35, 373-құжат; 2007 ж., N 42, 479-құжат; 2008 ж., N 3, 38-құжат)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Ұлттық Банкінің құрылымында 1-бөлімде реттік нөмірі 20-жол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"20. Мемлекеттік құпияларды қорғау жөніндегі басқарма".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