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62e9" w14:textId="95a6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Еуропадағы қауіпсіздік пен ынтымақтастық ұйымы жанындағы Қазақстан Республикасының Тұрақты өкілдігін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27 мамырдағы N 602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Вена қаласында (Австрия Республикасы) Еуропадағы қауіпсіздік пен ынтымақтастық ұйымы жанындағы Қазақстан Республикасының Тұрақты өкілдігі ашылсын.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