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4909" w14:textId="0ce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А.С.Есімовті Алматы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4 сәуірдегі N 566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Ахметжан Смағұлұлы Есімов Алматы қаласының әкімі болып тағайындалсын, ол Қазақстан Республикасының Ауыл шаруашылығы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