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a21" w14:textId="7c7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В.С.Школьникті Қазақстан Республикасы Индустрия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ақпандағы N 541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Школьник Қазақстан Республикасы Индустрия және сауда министрі болып тағайындалсын, ол Қазақстан Республикасы Президентінің Әкімшілігі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