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538a" w14:textId="4f15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6 ақпандағы N 530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жариялануға тиіс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мына актілеріне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жанынан Сыбайлас жемқорлыққа қарсы күрес мәселелері жөніндегі комиссия құру туралы" Қазақстан Республикасы Президентінің 2002 жылғы 2 сәуірдегі N 839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10, 92-құжат; N 32, 339-құжат; 2003 ж., N 9, 92-құжат; 2004 ж., N 14, 171-құжат; N 51, 671-құжат; 2005 ж., N 43, 573-құжат; 2006 ж., N 35, 374-құжат; 2007 ж., N 3, 36-құжат, N 24, 268-құжат):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құрамына мыналар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 - 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Рахметоллаұлы     қызмет істері агенттігінің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Әбдіхамитов               - "Қазақстан"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Серікұлы             телерадиокорпорациясы" АҚ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Баймағанбетов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Нұртайұлы             Мәжілісі Заңнама және сот-құқықтық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реформа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 Қаржы 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 С.М.Жалыбин, Н.И.Иманғалиев, Н.А.Коржова, З.Қ.Тұрысбеков шығарылсын;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N 198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38, 421-құжат; 2007 ж., N 11, 119-құжат; N 24, 268-құжат):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Азаматтық мәселелері жөніндегі комиссияның құрамына: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Турецкий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     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Ә.Р.Жолшыбеков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Президентiнiң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