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4fd1" w14:textId="58a4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2007 жылғы 13 қаңтардағы N 273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18 қаңтардағы N 516 Жарлығы. Күші жойылды - Қазақстан Республикасы Президентінің 2024 жылғы 3 қаңтардағы № 429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жаңғырту жөніндегі шаралар туралы" Қазақстан Республикасы Президентінің 2007 жылғы 13 қаңтардағы N 273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1, 5-құжат) мынадай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қосымша осы Жарлыққа қосымшаға сәйкес редакцияда жазылсын.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516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273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реформа жүргізу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ВЕДОМСТВОАРАЛЫҚ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Мәсімов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Кәрім Қажымқанұлы              Премьер-Министрі,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Орынбаев  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Ербол Тұрмаханұлы              Премьер-Министрінің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Шөкеев    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Өмірзақ Естайұлы               Премьер-Министрінің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Шәженова Дина Мэлсқызы       - Қазақстан Республикасы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және бюджеттік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министрлігінің жауапты хатшысы,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мүшелері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Даниал Кенжетайұлы             Қорғаныс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Аюбаев Мұхтар Ақатұлы        -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Күзет қызметінің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Әбдірахымов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Ғабидолла Рахметоллаұлы        Мемлекеттік қызмет істері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Балиева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Зағипа Яхияқызы               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Божко 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Карпович              Төтенше жағдайлар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Дерновой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Григорьевич           Денсаулық сақтау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Есекеев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Қуанышбек Бақытбекұлы          Ақпараттандыру және байланыс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Есімов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Ахметжан Смағұлұлы             Ауыл шаруашылығы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Жәмішев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Бидахметұлы             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Қалмырзаев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Сарыбай Сұлтанұлы              Экономикалық қылмысқа және сыбайлас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жемқорлыққа қарсы күрес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(қаржы полициясы)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Мамин                        -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Асқар Ұзақбайұлы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Мұхаметжанов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Әлімұлы               Ішкі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Мыңбаев                      - Қазақстан Республикасының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Сауат Мұхаметбайұлы            және минералдық ресурстар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Өксікбаев                    - Республикалық бюджеттің атқарылуын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Омархан Нұртайұлы              бақылау жөніндегі есеп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Сағынтаев Бақытжан Әбдірұлы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Премьер-Министрі Кеңсесінің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Сапарбаев                    - Қазақстан Республикасының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Бердібек Машбекұлы            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Сұлтанов                     - Қазақстан Республикасының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Бақыт Тұрлыханұлы              және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Тасболатов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Бөлекбайұлы               Республикалық ұлан қолбасшысы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Түймебаев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Жансейіт Қансейітұлы           Білім және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Түсіпбеков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Рашит Төлеутайұлы              Бас прокуроры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Шабдарбаев                   -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Смағұлұлы            қауіпсіздік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Школьник                     -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Сергеевич             Әкімшілігі Басшысының орынбасары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