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965c" w14:textId="909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 Қарашевты Қазақстан Республикасының Чех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17 қаңтардағы N 514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Анарбек Бақтығазыұлы Қарашев Қазақстан Республикасының Чех Республикасындағы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