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2589" w14:textId="e352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Президентінің 2008 жылғы 15 қаңтардағы N 512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Щучье-Бурабай курорттық аймағын дамыту мақсатында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xml:space="preserve">
      1. 2017 жылғы 1 желтоқсанға дейінгі кезеңге "Бурабай" арнайы экономикалық аймағы (бұдан әрі - АЭА) құрылсын. </w:t>
      </w:r>
    </w:p>
    <w:p>
      <w:pPr>
        <w:spacing w:after="0"/>
        <w:ind w:left="0"/>
        <w:jc w:val="both"/>
      </w:pPr>
      <w:r>
        <w:rPr>
          <w:rFonts w:ascii="Times New Roman"/>
          <w:b w:val="false"/>
          <w:i w:val="false"/>
          <w:color w:val="000000"/>
          <w:sz w:val="28"/>
        </w:rPr>
        <w:t>
      2. Қоса беріліп отырған:</w:t>
      </w:r>
    </w:p>
    <w:bookmarkStart w:name="z15" w:id="1"/>
    <w:p>
      <w:pPr>
        <w:spacing w:after="0"/>
        <w:ind w:left="0"/>
        <w:jc w:val="both"/>
      </w:pPr>
      <w:r>
        <w:rPr>
          <w:rFonts w:ascii="Times New Roman"/>
          <w:b w:val="false"/>
          <w:i w:val="false"/>
          <w:color w:val="000000"/>
          <w:sz w:val="28"/>
        </w:rPr>
        <w:t xml:space="preserve">
      1) АЭА туралы </w:t>
      </w:r>
      <w:r>
        <w:rPr>
          <w:rFonts w:ascii="Times New Roman"/>
          <w:b w:val="false"/>
          <w:i w:val="false"/>
          <w:color w:val="000000"/>
          <w:sz w:val="28"/>
        </w:rPr>
        <w:t>ереже</w:t>
      </w:r>
      <w:r>
        <w:rPr>
          <w:rFonts w:ascii="Times New Roman"/>
          <w:b w:val="false"/>
          <w:i w:val="false"/>
          <w:color w:val="000000"/>
          <w:sz w:val="28"/>
        </w:rPr>
        <w:t>;</w:t>
      </w:r>
    </w:p>
    <w:bookmarkEnd w:id="1"/>
    <w:bookmarkStart w:name="z16" w:id="2"/>
    <w:p>
      <w:pPr>
        <w:spacing w:after="0"/>
        <w:ind w:left="0"/>
        <w:jc w:val="both"/>
      </w:pPr>
      <w:r>
        <w:rPr>
          <w:rFonts w:ascii="Times New Roman"/>
          <w:b w:val="false"/>
          <w:i w:val="false"/>
          <w:color w:val="000000"/>
          <w:sz w:val="28"/>
        </w:rPr>
        <w:t xml:space="preserve">
      2) АЭА жұмыс істеуінің нысаналы индикаторлары және нысаналы индикаторларға қол жеткізбеудің </w:t>
      </w:r>
      <w:r>
        <w:rPr>
          <w:rFonts w:ascii="Times New Roman"/>
          <w:b w:val="false"/>
          <w:i w:val="false"/>
          <w:color w:val="000000"/>
          <w:sz w:val="28"/>
        </w:rPr>
        <w:t>дағдарысты деңгейі</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2012.12.29  </w:t>
      </w:r>
      <w:r>
        <w:rPr>
          <w:rFonts w:ascii="Times New Roman"/>
          <w:b w:val="false"/>
          <w:i w:val="false"/>
          <w:color w:val="000000"/>
          <w:sz w:val="28"/>
        </w:rPr>
        <w:t>№ 457</w:t>
      </w:r>
      <w:r>
        <w:rPr>
          <w:rFonts w:ascii="Times New Roman"/>
          <w:b w:val="false"/>
          <w:i w:val="false"/>
          <w:color w:val="ff0000"/>
          <w:sz w:val="28"/>
        </w:rPr>
        <w:t>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Үкіметі АЭА-ның қызметін қамтамасыз ету жөнінде шаралар қабылдасын. </w:t>
      </w:r>
    </w:p>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p>
      <w:pPr>
        <w:spacing w:after="0"/>
        <w:ind w:left="0"/>
        <w:jc w:val="both"/>
      </w:pPr>
      <w:r>
        <w:rPr>
          <w:rFonts w:ascii="Times New Roman"/>
          <w:b w:val="false"/>
          <w:i w:val="false"/>
          <w:color w:val="000000"/>
          <w:sz w:val="28"/>
        </w:rPr>
        <w:t xml:space="preserve">
      5.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15 қаңтардағы</w:t>
            </w:r>
            <w:r>
              <w:br/>
            </w:r>
            <w:r>
              <w:rPr>
                <w:rFonts w:ascii="Times New Roman"/>
                <w:b w:val="false"/>
                <w:i w:val="false"/>
                <w:color w:val="000000"/>
                <w:sz w:val="20"/>
              </w:rPr>
              <w:t>N 512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"Бурабай" арнайы экономикалық аймағы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Ереже жаңа редакцияда - ҚР Президентінің 2012.12.29 </w:t>
      </w:r>
      <w:r>
        <w:rPr>
          <w:rFonts w:ascii="Times New Roman"/>
          <w:b w:val="false"/>
          <w:i w:val="false"/>
          <w:color w:val="ff0000"/>
          <w:sz w:val="28"/>
        </w:rPr>
        <w:t>№ 457</w:t>
      </w:r>
      <w:r>
        <w:rPr>
          <w:rFonts w:ascii="Times New Roman"/>
          <w:b w:val="false"/>
          <w:i w:val="false"/>
          <w:color w:val="ff0000"/>
          <w:sz w:val="28"/>
        </w:rPr>
        <w:t xml:space="preserve"> Жарлығымен.</w:t>
      </w:r>
    </w:p>
    <w:bookmarkStart w:name="z3"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"Бурабай" арнайы экономикалық аймағы (бұдан әрі – АЭА) қоса беріліп отырған жоспарға сәйкес Ақмола облысы Бурабай ауданының аумағында орналасқан.</w:t>
      </w:r>
    </w:p>
    <w:bookmarkStart w:name="z4" w:id="4"/>
    <w:p>
      <w:pPr>
        <w:spacing w:after="0"/>
        <w:ind w:left="0"/>
        <w:jc w:val="both"/>
      </w:pPr>
      <w:r>
        <w:rPr>
          <w:rFonts w:ascii="Times New Roman"/>
          <w:b w:val="false"/>
          <w:i w:val="false"/>
          <w:color w:val="000000"/>
          <w:sz w:val="28"/>
        </w:rPr>
        <w:t>
      АЭА-ның аумағы 370 гектарды құрайды және Қазақстан Республикасы аумағының ажырамас бөлігі болып табылады.</w:t>
      </w:r>
    </w:p>
    <w:bookmarkEnd w:id="4"/>
    <w:bookmarkStart w:name="z5" w:id="5"/>
    <w:p>
      <w:pPr>
        <w:spacing w:after="0"/>
        <w:ind w:left="0"/>
        <w:jc w:val="both"/>
      </w:pPr>
      <w:r>
        <w:rPr>
          <w:rFonts w:ascii="Times New Roman"/>
          <w:b w:val="false"/>
          <w:i w:val="false"/>
          <w:color w:val="000000"/>
          <w:sz w:val="28"/>
        </w:rPr>
        <w:t>
      2. АЭА:</w:t>
      </w:r>
    </w:p>
    <w:bookmarkEnd w:id="5"/>
    <w:bookmarkStart w:name="z6" w:id="6"/>
    <w:p>
      <w:pPr>
        <w:spacing w:after="0"/>
        <w:ind w:left="0"/>
        <w:jc w:val="both"/>
      </w:pPr>
      <w:r>
        <w:rPr>
          <w:rFonts w:ascii="Times New Roman"/>
          <w:b w:val="false"/>
          <w:i w:val="false"/>
          <w:color w:val="000000"/>
          <w:sz w:val="28"/>
        </w:rPr>
        <w:t>
      1) келетін қазақстандық және шетелдік туристердің қажеттілігін қамтамасыз етуге және қанағаттандыруға тиімділігі жоғары, бәсекеге қабілетті туристік инфрақұрылымды дамыту; экологиялық таза көлікті, оның ішінде демалудың барлық объектілеріне қол жетімділікті қамтамасыз ету мақсатында шағын авиацияны пайдалану үшін базаны құру; туристерге қызмет көрсету үшін бірыңғай ақпараттық база құру;</w:t>
      </w:r>
    </w:p>
    <w:bookmarkEnd w:id="6"/>
    <w:bookmarkStart w:name="z7" w:id="7"/>
    <w:p>
      <w:pPr>
        <w:spacing w:after="0"/>
        <w:ind w:left="0"/>
        <w:jc w:val="both"/>
      </w:pPr>
      <w:r>
        <w:rPr>
          <w:rFonts w:ascii="Times New Roman"/>
          <w:b w:val="false"/>
          <w:i w:val="false"/>
          <w:color w:val="000000"/>
          <w:sz w:val="28"/>
        </w:rPr>
        <w:t>
      2) қолайлы инвестициялық ахуал құру, инвестициялық жобаларды іске асыру үшін отандық және шетелдік инвестицияларды тарту, сондай-ақ әлеуметтік проблемаларды шешу мақсатында құрылады.</w:t>
      </w:r>
    </w:p>
    <w:bookmarkEnd w:id="7"/>
    <w:bookmarkStart w:name="z8" w:id="8"/>
    <w:p>
      <w:pPr>
        <w:spacing w:after="0"/>
        <w:ind w:left="0"/>
        <w:jc w:val="both"/>
      </w:pPr>
      <w:r>
        <w:rPr>
          <w:rFonts w:ascii="Times New Roman"/>
          <w:b w:val="false"/>
          <w:i w:val="false"/>
          <w:color w:val="000000"/>
          <w:sz w:val="28"/>
        </w:rPr>
        <w:t xml:space="preserve">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8"/>
    <w:bookmarkStart w:name="z9" w:id="9"/>
    <w:p>
      <w:pPr>
        <w:spacing w:after="0"/>
        <w:ind w:left="0"/>
        <w:jc w:val="both"/>
      </w:pPr>
      <w:r>
        <w:rPr>
          <w:rFonts w:ascii="Times New Roman"/>
          <w:b w:val="false"/>
          <w:i w:val="false"/>
          <w:color w:val="000000"/>
          <w:sz w:val="28"/>
        </w:rPr>
        <w:t>
      4. АЭА аумағындағы қызмет түрлері мыналар болып табылады:</w:t>
      </w:r>
    </w:p>
    <w:bookmarkEnd w:id="9"/>
    <w:bookmarkStart w:name="z10" w:id="10"/>
    <w:p>
      <w:pPr>
        <w:spacing w:after="0"/>
        <w:ind w:left="0"/>
        <w:jc w:val="both"/>
      </w:pPr>
      <w:r>
        <w:rPr>
          <w:rFonts w:ascii="Times New Roman"/>
          <w:b w:val="false"/>
          <w:i w:val="false"/>
          <w:color w:val="000000"/>
          <w:sz w:val="28"/>
        </w:rPr>
        <w:t>
      1) туристiк қызмет көрсету;</w:t>
      </w:r>
    </w:p>
    <w:bookmarkEnd w:id="10"/>
    <w:bookmarkStart w:name="z11" w:id="11"/>
    <w:p>
      <w:pPr>
        <w:spacing w:after="0"/>
        <w:ind w:left="0"/>
        <w:jc w:val="both"/>
      </w:pPr>
      <w:r>
        <w:rPr>
          <w:rFonts w:ascii="Times New Roman"/>
          <w:b w:val="false"/>
          <w:i w:val="false"/>
          <w:color w:val="000000"/>
          <w:sz w:val="28"/>
        </w:rPr>
        <w:t>
      2) туристерді орналастыру орындары, санаторий және сауықтыру объектілерін мынадай шарттарды сақтай отырып салу және пайдалануға беру: салынып жатқан және пайдалануға берілетін объектілердің ойын бизнесімен байланысты болмауы; салу және пайдалануға беру жобалау-сметалық құжаттамаға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25.11.2016 </w:t>
      </w:r>
      <w:r>
        <w:rPr>
          <w:rFonts w:ascii="Times New Roman"/>
          <w:b w:val="false"/>
          <w:i w:val="false"/>
          <w:color w:val="000000"/>
          <w:sz w:val="28"/>
        </w:rPr>
        <w:t>N 377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2. АЭА-ны басқару</w:t>
      </w:r>
    </w:p>
    <w:bookmarkEnd w:id="12"/>
    <w:bookmarkStart w:name="z13" w:id="13"/>
    <w:p>
      <w:pPr>
        <w:spacing w:after="0"/>
        <w:ind w:left="0"/>
        <w:jc w:val="both"/>
      </w:pPr>
      <w:r>
        <w:rPr>
          <w:rFonts w:ascii="Times New Roman"/>
          <w:b w:val="false"/>
          <w:i w:val="false"/>
          <w:color w:val="000000"/>
          <w:sz w:val="28"/>
        </w:rPr>
        <w:t xml:space="preserve">
      5. АЭА-ны басқару "Қазақстан Республикасындағы арнайы экономикалық аймақтар туралы" 2011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
    <w:bookmarkStart w:name="z14" w:id="14"/>
    <w:p>
      <w:pPr>
        <w:spacing w:after="0"/>
        <w:ind w:left="0"/>
        <w:jc w:val="left"/>
      </w:pPr>
      <w:r>
        <w:rPr>
          <w:rFonts w:ascii="Times New Roman"/>
          <w:b/>
          <w:i w:val="false"/>
          <w:color w:val="000000"/>
        </w:rPr>
        <w:t xml:space="preserve"> 3. АЭА-ның аумағында салық салу</w:t>
      </w:r>
    </w:p>
    <w:bookmarkEnd w:id="14"/>
    <w:bookmarkStart w:name="z17" w:id="15"/>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реттеледi.</w:t>
      </w:r>
    </w:p>
    <w:bookmarkEnd w:id="15"/>
    <w:bookmarkStart w:name="z18" w:id="16"/>
    <w:p>
      <w:pPr>
        <w:spacing w:after="0"/>
        <w:ind w:left="0"/>
        <w:jc w:val="left"/>
      </w:pPr>
      <w:r>
        <w:rPr>
          <w:rFonts w:ascii="Times New Roman"/>
          <w:b/>
          <w:i w:val="false"/>
          <w:color w:val="000000"/>
        </w:rPr>
        <w:t xml:space="preserve"> 4. Кедендiк реттеу</w:t>
      </w:r>
    </w:p>
    <w:bookmarkEnd w:id="16"/>
    <w:bookmarkStart w:name="z19" w:id="17"/>
    <w:p>
      <w:pPr>
        <w:spacing w:after="0"/>
        <w:ind w:left="0"/>
        <w:jc w:val="both"/>
      </w:pPr>
      <w:r>
        <w:rPr>
          <w:rFonts w:ascii="Times New Roman"/>
          <w:b w:val="false"/>
          <w:i w:val="false"/>
          <w:color w:val="000000"/>
          <w:sz w:val="28"/>
        </w:rPr>
        <w:t>
      7. АЭА аумағындағы кедендiк реттеу Кеден одағы мен Қазақстан Республикасының кеден заңнамасының ережелерiне сәйкес жүзеге асырылады.</w:t>
      </w:r>
    </w:p>
    <w:bookmarkEnd w:id="17"/>
    <w:bookmarkStart w:name="z20" w:id="18"/>
    <w:p>
      <w:pPr>
        <w:spacing w:after="0"/>
        <w:ind w:left="0"/>
        <w:jc w:val="both"/>
      </w:pPr>
      <w:r>
        <w:rPr>
          <w:rFonts w:ascii="Times New Roman"/>
          <w:b w:val="false"/>
          <w:i w:val="false"/>
          <w:color w:val="000000"/>
          <w:sz w:val="28"/>
        </w:rPr>
        <w:t xml:space="preserve">
      8. Еркiн кедендік аймақтың кедендiк рәсiмi қызметтің басым түрлері жүзеге асырылатын АЭА аумағының бір бөлігінде қолданылады. </w:t>
      </w:r>
    </w:p>
    <w:bookmarkEnd w:id="18"/>
    <w:bookmarkStart w:name="z21" w:id="19"/>
    <w:p>
      <w:pPr>
        <w:spacing w:after="0"/>
        <w:ind w:left="0"/>
        <w:jc w:val="both"/>
      </w:pPr>
      <w:r>
        <w:rPr>
          <w:rFonts w:ascii="Times New Roman"/>
          <w:b w:val="false"/>
          <w:i w:val="false"/>
          <w:color w:val="000000"/>
          <w:sz w:val="28"/>
        </w:rPr>
        <w:t>
      9. Еркiн кедендік аймақтың кедендiк рәсiмiмен АЭА-ға қатысушы ретiнде қызметтi жүзеге асыру туралы шартқа сәйкес АЭА аумағында қызметтiң басым түрлерiн жүзеге асыратын тұлғалар АЭА аумағына орналастыруға және (немесе) пайдалануға арналған тауарларды орналастырады.</w:t>
      </w:r>
    </w:p>
    <w:bookmarkEnd w:id="19"/>
    <w:bookmarkStart w:name="z22" w:id="20"/>
    <w:p>
      <w:pPr>
        <w:spacing w:after="0"/>
        <w:ind w:left="0"/>
        <w:jc w:val="both"/>
      </w:pPr>
      <w:r>
        <w:rPr>
          <w:rFonts w:ascii="Times New Roman"/>
          <w:b w:val="false"/>
          <w:i w:val="false"/>
          <w:color w:val="000000"/>
          <w:sz w:val="28"/>
        </w:rPr>
        <w:t>
      10. Еркiн кедендік аймақтың кедендiк рәсiмi қолданылатын АЭА аумағы кедендiк бақылау аймағы болып табылады. Кедендiк бақылау жүргiзу мақсатында АЭА шекаралары оның периметрi бойынша Қазақстан Республикасының кеден заңнамасына сәйкес жайластырылады және жабдықталады.</w:t>
      </w:r>
    </w:p>
    <w:bookmarkEnd w:id="20"/>
    <w:bookmarkStart w:name="z23" w:id="21"/>
    <w:p>
      <w:pPr>
        <w:spacing w:after="0"/>
        <w:ind w:left="0"/>
        <w:jc w:val="both"/>
      </w:pPr>
      <w:r>
        <w:rPr>
          <w:rFonts w:ascii="Times New Roman"/>
          <w:b w:val="false"/>
          <w:i w:val="false"/>
          <w:color w:val="000000"/>
          <w:sz w:val="28"/>
        </w:rPr>
        <w:t>
      11. АЭА аумағында Кеден одағы мен Қазақстан Республикасының кеден заңнамасында айқындалған тәртiппен тауарларды уақытша сақтау орындары құрылуы мүмкiн.</w:t>
      </w:r>
    </w:p>
    <w:bookmarkEnd w:id="21"/>
    <w:bookmarkStart w:name="z24" w:id="22"/>
    <w:p>
      <w:pPr>
        <w:spacing w:after="0"/>
        <w:ind w:left="0"/>
        <w:jc w:val="both"/>
      </w:pP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Кеден одағының тауарлары және өзге де кедендiк рәсiмдермен орналастырылған шетелдiк тауарлар орналастырылуы және пайдаланылуы мүмкiн.</w:t>
      </w:r>
    </w:p>
    <w:bookmarkEnd w:id="22"/>
    <w:bookmarkStart w:name="z25" w:id="23"/>
    <w:p>
      <w:pPr>
        <w:spacing w:after="0"/>
        <w:ind w:left="0"/>
        <w:jc w:val="both"/>
      </w:pP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Кеден одағының кедендiк аумағынан тыс жерде орналасқан тауарлар ретiнде қаралады.</w:t>
      </w:r>
    </w:p>
    <w:bookmarkEnd w:id="23"/>
    <w:bookmarkStart w:name="z26" w:id="24"/>
    <w:p>
      <w:pPr>
        <w:spacing w:after="0"/>
        <w:ind w:left="0"/>
        <w:jc w:val="both"/>
      </w:pP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Кеден одағы мен Қазақстан Республикасының кеден заңнамасында белгiленген тәртiппен жүзеге асырылады.</w:t>
      </w:r>
    </w:p>
    <w:bookmarkEnd w:id="24"/>
    <w:bookmarkStart w:name="z27" w:id="25"/>
    <w:p>
      <w:pPr>
        <w:spacing w:after="0"/>
        <w:ind w:left="0"/>
        <w:jc w:val="left"/>
      </w:pPr>
      <w:r>
        <w:rPr>
          <w:rFonts w:ascii="Times New Roman"/>
          <w:b/>
          <w:i w:val="false"/>
          <w:color w:val="000000"/>
        </w:rPr>
        <w:t xml:space="preserve"> 5. Қоршаған ортаны қорғау</w:t>
      </w:r>
    </w:p>
    <w:bookmarkEnd w:id="25"/>
    <w:bookmarkStart w:name="z28" w:id="26"/>
    <w:p>
      <w:pPr>
        <w:spacing w:after="0"/>
        <w:ind w:left="0"/>
        <w:jc w:val="both"/>
      </w:pPr>
      <w:r>
        <w:rPr>
          <w:rFonts w:ascii="Times New Roman"/>
          <w:b w:val="false"/>
          <w:i w:val="false"/>
          <w:color w:val="000000"/>
          <w:sz w:val="28"/>
        </w:rPr>
        <w:t xml:space="preserve">
      15. Экологиялық реттеу бөлiгiндегі АЭА қызметі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және өмiр сүру сапасын арттырудың экономикалық, әлеуметтiк және экологиялық аспектiлерiнiң теңгерiмi негiзiнде тұрақты даму және қоршаған ортаны қорғауға көшу үшiн жағдай жасау арқылы табиғи ресурстарды ұтымды және тиiмдi пайдалануға негiзделедi.</w:t>
      </w:r>
    </w:p>
    <w:bookmarkEnd w:id="26"/>
    <w:bookmarkStart w:name="z29" w:id="27"/>
    <w:p>
      <w:pPr>
        <w:spacing w:after="0"/>
        <w:ind w:left="0"/>
        <w:jc w:val="left"/>
      </w:pPr>
      <w:r>
        <w:rPr>
          <w:rFonts w:ascii="Times New Roman"/>
          <w:b/>
          <w:i w:val="false"/>
          <w:color w:val="000000"/>
        </w:rPr>
        <w:t xml:space="preserve"> 6. Қорытынды ережелер</w:t>
      </w:r>
    </w:p>
    <w:bookmarkEnd w:id="27"/>
    <w:bookmarkStart w:name="z30" w:id="28"/>
    <w:p>
      <w:pPr>
        <w:spacing w:after="0"/>
        <w:ind w:left="0"/>
        <w:jc w:val="both"/>
      </w:pPr>
      <w:r>
        <w:rPr>
          <w:rFonts w:ascii="Times New Roman"/>
          <w:b w:val="false"/>
          <w:i w:val="false"/>
          <w:color w:val="000000"/>
          <w:sz w:val="28"/>
        </w:rPr>
        <w:t>
      16. Осы Ережеде белгiленген шарттар Қазақстан Республикасы Президентiнiң Жарлығымен өзгертiлуi мүмкiн.</w:t>
      </w:r>
    </w:p>
    <w:bookmarkEnd w:id="28"/>
    <w:bookmarkStart w:name="z31" w:id="29"/>
    <w:p>
      <w:pPr>
        <w:spacing w:after="0"/>
        <w:ind w:left="0"/>
        <w:jc w:val="both"/>
      </w:pPr>
      <w:r>
        <w:rPr>
          <w:rFonts w:ascii="Times New Roman"/>
          <w:b w:val="false"/>
          <w:i w:val="false"/>
          <w:color w:val="000000"/>
          <w:sz w:val="28"/>
        </w:rPr>
        <w:t xml:space="preserve">
      17. АЭА-ны мерзiмiнен бұрын тарату "Қазақстан Республикасындағы арнайы экономикалық аймақтар туралы" 2011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9"/>
    <w:bookmarkStart w:name="z32" w:id="30"/>
    <w:p>
      <w:pPr>
        <w:spacing w:after="0"/>
        <w:ind w:left="0"/>
        <w:jc w:val="both"/>
      </w:pPr>
      <w:r>
        <w:rPr>
          <w:rFonts w:ascii="Times New Roman"/>
          <w:b w:val="false"/>
          <w:i w:val="false"/>
          <w:color w:val="000000"/>
          <w:sz w:val="28"/>
        </w:rPr>
        <w:t>
      18. АЭА-ның осы Ережемен реттелмеген қызметi Қазақстан Республикасы мен Кеден одағының қолданыстағы заңнамасына сәйкес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2008 жылғы 15 қаңтардағы</w:t>
            </w:r>
            <w:r>
              <w:br/>
            </w:r>
            <w:r>
              <w:rPr>
                <w:rFonts w:ascii="Times New Roman"/>
                <w:b w:val="false"/>
                <w:i w:val="false"/>
                <w:color w:val="000000"/>
                <w:sz w:val="20"/>
              </w:rPr>
              <w:t>№ 512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34" w:id="31"/>
    <w:p>
      <w:pPr>
        <w:spacing w:after="0"/>
        <w:ind w:left="0"/>
        <w:jc w:val="left"/>
      </w:pPr>
      <w:r>
        <w:rPr>
          <w:rFonts w:ascii="Times New Roman"/>
          <w:b/>
          <w:i w:val="false"/>
          <w:color w:val="000000"/>
        </w:rPr>
        <w:t xml:space="preserve"> "Бурабай" арнайы экономикалық аймағы аумағының</w:t>
      </w:r>
      <w:r>
        <w:br/>
      </w:r>
      <w:r>
        <w:rPr>
          <w:rFonts w:ascii="Times New Roman"/>
          <w:b/>
          <w:i w:val="false"/>
          <w:color w:val="000000"/>
        </w:rPr>
        <w:t>ЖОСПАРЫ</w:t>
      </w:r>
    </w:p>
    <w:bookmarkEnd w:id="31"/>
    <w:p>
      <w:pPr>
        <w:spacing w:after="0"/>
        <w:ind w:left="0"/>
        <w:jc w:val="left"/>
      </w:pPr>
      <w:r>
        <w:br/>
      </w:r>
    </w:p>
    <w:p>
      <w:pPr>
        <w:spacing w:after="0"/>
        <w:ind w:left="0"/>
        <w:jc w:val="both"/>
      </w:pPr>
      <w:r>
        <w:drawing>
          <wp:inline distT="0" distB="0" distL="0" distR="0">
            <wp:extent cx="78105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1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"Бурабай" арнайы экономикалық аймағының жалпы аумағы = 370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15 қаңтардағы</w:t>
            </w:r>
            <w:r>
              <w:br/>
            </w:r>
            <w:r>
              <w:rPr>
                <w:rFonts w:ascii="Times New Roman"/>
                <w:b w:val="false"/>
                <w:i w:val="false"/>
                <w:color w:val="000000"/>
                <w:sz w:val="20"/>
              </w:rPr>
              <w:t>№ 512 Жарлығымен</w:t>
            </w:r>
            <w:r>
              <w:br/>
            </w:r>
            <w:r>
              <w:rPr>
                <w:rFonts w:ascii="Times New Roman"/>
                <w:b w:val="false"/>
                <w:i w:val="false"/>
                <w:color w:val="000000"/>
                <w:sz w:val="20"/>
              </w:rPr>
              <w:t>БЕКІТІЛГЕН</w:t>
            </w:r>
          </w:p>
        </w:tc>
      </w:tr>
    </w:tbl>
    <w:bookmarkStart w:name="z36" w:id="32"/>
    <w:p>
      <w:pPr>
        <w:spacing w:after="0"/>
        <w:ind w:left="0"/>
        <w:jc w:val="left"/>
      </w:pPr>
      <w:r>
        <w:rPr>
          <w:rFonts w:ascii="Times New Roman"/>
          <w:b/>
          <w:i w:val="false"/>
          <w:color w:val="000000"/>
        </w:rPr>
        <w:t xml:space="preserve"> "Бурабай" арнайы экономикалық аймағы жұмыс істеуінің нысаналы</w:t>
      </w:r>
      <w:r>
        <w:br/>
      </w:r>
      <w:r>
        <w:rPr>
          <w:rFonts w:ascii="Times New Roman"/>
          <w:b/>
          <w:i w:val="false"/>
          <w:color w:val="000000"/>
        </w:rPr>
        <w:t>индикаторлары және нысаналы индикаторларға қол жеткізбеудің</w:t>
      </w:r>
      <w:r>
        <w:br/>
      </w:r>
      <w:r>
        <w:rPr>
          <w:rFonts w:ascii="Times New Roman"/>
          <w:b/>
          <w:i w:val="false"/>
          <w:color w:val="000000"/>
        </w:rPr>
        <w:t>дағдарысты деңгейі</w:t>
      </w:r>
    </w:p>
    <w:bookmarkEnd w:id="32"/>
    <w:p>
      <w:pPr>
        <w:spacing w:after="0"/>
        <w:ind w:left="0"/>
        <w:jc w:val="both"/>
      </w:pPr>
      <w:r>
        <w:rPr>
          <w:rFonts w:ascii="Times New Roman"/>
          <w:b w:val="false"/>
          <w:i w:val="false"/>
          <w:color w:val="ff0000"/>
          <w:sz w:val="28"/>
        </w:rPr>
        <w:t xml:space="preserve">
      Ескерту. Ереже қосымшамен толықтырылды - ҚР Президентінің 2012.12.29 </w:t>
      </w:r>
      <w:r>
        <w:rPr>
          <w:rFonts w:ascii="Times New Roman"/>
          <w:b w:val="false"/>
          <w:i w:val="false"/>
          <w:color w:val="ff0000"/>
          <w:sz w:val="28"/>
        </w:rPr>
        <w:t>№ 457</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950"/>
        <w:gridCol w:w="724"/>
        <w:gridCol w:w="2240"/>
        <w:gridCol w:w="1555"/>
        <w:gridCol w:w="1407"/>
        <w:gridCol w:w="1850"/>
        <w:gridCol w:w="1850"/>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 (атауы)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инвестиция көлемі, оның ішінде: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 көлемі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 көлемі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 тауарларды және қызметтерді (жұмыстарды) өндіру көлемі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 құрылатын жұмыс орындарының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аумағындағы өндірістің жалпы көлеміндегі қазақстандық қамту үлесі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