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5d65" w14:textId="64d5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В.П.Зверьков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4 қаңтардағы N 507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Израиль Мемлекетіндегі Төтенше және Өкілетті Елшісі Вадим Павлович Зверьков Қазақстан Республикасының Кипр Республикасындағы Төтенше және Өкілетті Елшісі қызметін қоса атқарушы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