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44ff" w14:textId="c4b4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30 желтоқсандағы N 504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3, 6, 7-тармақтарына,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1-1), 6), 7), 9) тармақшаларына, 2-тармағына,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сотына         Байболов Болат Әбілқақұлы;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ауданының          Биділданов Рымжан Жапарқұлұлы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Қарасай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ауданының              Нүрпейісов Ақжолтай Сейітбатқалұлы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Талдықорған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ауданының             Мұқатаев Руслан Қалиақбарұлы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Бұқар жырау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 2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сотына         Рахымбеков Ербол Мұқажанұлы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сотына         Оразов Ерлан Рахымбекұлы;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аудандық сотына           Бегайдар Нұрлан Сайлаубекұлы;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 Жүсіпов Алғабек Мырзамұратұлы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 осы облыстың Шалқар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             Қасенов Қуат Әділханұлы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осы облыстың Кербұлақ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 2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қаласының N 2 сотына     Дәулешова Гүлнара Ғаділбекқызы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Құрманғазы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 Хасан Сағат Қаламғалиұлы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 осы облыстың Мақат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ауданының            Қадырбек Мұрат Болатұлы;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сотына            Садықова Ғалия Ескендірқызы;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сотына            Төлесбай Самат Нүкеұлы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Талас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 Төлеев Ербол Боратұлы;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қалалық сотына           Сырлыбаев Талғат Қадырұлы;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сотына        Әшірбеков Асхат Іңкәрбекұлы;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Бұқар жырау ауданының           Файзуллина Тоты Семейбайқызы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Қарқаралы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 2 аудандық сотының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Рудный қалалық сотына           Ситникова Нелли Владимировна;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сотына        Әбу Айбек Кеңесұлы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Павлодар облысы Екібастұз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қаласының             Құсекеев Күмісбай;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ауданының               Сайханов Дәурен Түсіпханұлы;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Мүсіперов атындағы        Ізмұхамедова Оңал Адайбекқызы;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 Тұрымова Гүлбадан Шоқанқызы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 Атырау облысының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кәмелетке толмағандар істері    Кәрібжанов Біржан Отантайұлы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 Шығыс Қазақстан облысы Бородулиха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 аудандық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кәмелетке толмағандар істері    Керн Иван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 Ақмола облысы Целиноград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сотының        Жұмағұлов Сүйіндік Сабырұлы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сотының        Жұмаш Еркін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сотының      Баймұқан Нұрбек Қалиасқарұлы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сотының   Кемелбекова Бағдат Қайырбекқызы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сотының         Мәметова Саламат Махмұтқызы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сотының          Байбатшаев Ержан Бегілдаұлы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сотының        Жайлыбаев Жорахан Кертайұлы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N 2 аудандық        Әбіжанов Мұрат Мағауияұлы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қайтыс болғанына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аудандық сотының судьясы  Лунькова Валентина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Мерке аудандық сотының судьясы  Тілеуғабылова Тәмиза Жүнісқанқызы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сотының судьясы     Абдоллаева Меңдігүл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қаласының                 Отарбаев Таңат Әбенұлы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 Сот жюриінің қорытындысына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               Әбдірасылов Сыпатай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 Құрабаева Сәуле Қамбарқызы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 судьясы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Жетісу ауданы N 2 аудандық      Сыздықова Айтжан Ақпанқызы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сотының       Громова Анна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орнынан түсуіне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