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479f" w14:textId="abd4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В.В.Храпунов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 қарашадағы N 432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Виктор Вячеславович Храпунов Қазақстан Республикасы Төтенше жағдайлар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