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0e3a" w14:textId="2830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Презндентінің 2005 жылғы 23 сәуірдегі N 1560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Презндентінің 2007 жылғы 24 қазандағы N 428 Жарлығы. Күші жойылды - Қазақстан Республикасы Президентінің 2014 жылғы 9 сәуірдегі № 791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09.04.2014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1.»"Қазақстан Республикасының Президенті жанындағы Кәсіпкерлер кеңесін құру туралы" Қазақстан Республикасы Президентінің 2005 жылғы 23 сәуірдегі N 1560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17, 199-құжат; 2006 ж., N 18, 166-құжат; 2007 ж., N 13, 145-құжат)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Республикасының Президенті жанындағы Кәсіпкерлер кеңесінің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Бозымбаев                - "Самұрық"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Алдабергенұлы        жөніндегі қазақстандық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акционерлік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Қожасбай                 - Қазақстанның Сауда-өнеркәсіп палатасының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Сәдуақасұлы          президенті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 бюджеттік жоспарлау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Машбекұлы         халықты әлеуметтік қорғау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  Министрінің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"Перуашев                - "Атамекен" Қазақстан кәсіпкерлері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       жұмыс берушілерінің жалпыұлттық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заңды тұлғалар бірлестігі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"Перуашев                - "Атамекен" Одағы" Қазақстан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       экономикалық палатасы"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бірлестігінің басқарма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Кеңес құрамынан Г.Ж.Қарағұсова, А.Е.Мусин, С.М.Мыңбаев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