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2ac6" w14:textId="dda2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2007 жылғы 13 сәуірдегі N 314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24 қазандағы N 427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 Президент пен Үкімет актілерінің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экономикасын жаңғырту жөніндегі шаралар туралы" Қазақстан Республикасы Президентінің 2007 жылғы 13 сәуірдегі N 314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11, 120-құжат)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экономикасын жаңғырту мәселелері жөніндегі мемлекеттік комиссияның құрамына мыналар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Шөкеев   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Өмірзақ Естайұлы                 Министрінің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Оразбақов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Ізбасарұлы                 Индустрия және сауда 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      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Бозымбаев                      - "Самұрық" мемлекеттік активтерді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Алдабергенұлы              басқару жөніндегі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холдингі"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басқарма төрағасы";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комиссияның құрамынан А.Е.Мусин, С.М.Мыңбаев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